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1"/>
      </w:tblGrid>
      <w:tr w:rsidR="00771740" w14:paraId="2FB462A5" w14:textId="77777777">
        <w:tc>
          <w:tcPr>
            <w:tcW w:w="0" w:type="auto"/>
          </w:tcPr>
          <w:p w:rsidR="00F75106" w:rsidRDefault="00121595" w14:paraId="6C438B38" w14:textId="4BF765AE">
            <w:pPr>
              <w:pStyle w:val="in-tab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1" allowOverlap="1" wp14:editId="6CA50E79" wp14:anchorId="270A74F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7" name="Carma DocSys~brief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37DB" w:rsidRDefault="009B37DB" w14:paraId="76C988FA" w14:textId="77777777"/>
                              </w:txbxContent>
                            </wps:txbx>
                            <wps:bodyPr rot="0" vert="vert270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70A74F2">
                      <v:stroke joinstyle="miter"/>
                      <v:path gradientshapeok="t" o:connecttype="rect"/>
                    </v:shapetype>
                    <v:shape id="Carma DocSys~brief" style="position:absolute;margin-left:0;margin-top:0;width:0;height:0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">
                      <v:textbox style="layout-flow:vertical;mso-layout-flow-alt:bottom-to-top">
                        <w:txbxContent>
                          <w:p w:rsidR="009B37DB" w:rsidRDefault="009B37DB" w14:paraId="76C988FA" w14:textId="7777777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F75106" w:rsidRDefault="00FE7793" w14:paraId="7640D18F" w14:textId="713A9BDA">
            <w:bookmarkStart w:name="woordmerk" w:id="0"/>
            <w:bookmarkEnd w:id="0"/>
            <w:r>
              <w:rPr>
                <w:noProof/>
              </w:rPr>
              <w:drawing>
                <wp:inline distT="0" distB="0" distL="0" distR="0" wp14:anchorId="7079E20B" wp14:editId="0EE1B6E9">
                  <wp:extent cx="2339975" cy="1582834"/>
                  <wp:effectExtent l="0" t="0" r="0" b="0"/>
                  <wp:docPr id="12" name="Logotype" descr="Ministerie van Asiel en Migratie" title="Ministerie van Asiel en Migrat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typ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158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B34">
              <w:fldChar w:fldCharType="begin"/>
            </w:r>
            <w:r w:rsidR="00121595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 w14:paraId="36392BFC" w14:textId="78884F7C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71740" w14:paraId="5924398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121595" w14:paraId="4A59266E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771740" w14:paraId="2459F620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DBFDBA3" w14:textId="77777777">
            <w:pPr>
              <w:pStyle w:val="Huisstijl-Rubricering"/>
            </w:pPr>
          </w:p>
        </w:tc>
      </w:tr>
      <w:tr w:rsidR="00771740" w14:paraId="0B90FD13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121595" w14:paraId="2A43F168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771740" w14:paraId="2A0EBEDF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30383" w:rsidRDefault="00121595" w14:paraId="544970A8" w14:textId="77777777">
            <w:pPr>
              <w:pStyle w:val="adres"/>
            </w:pPr>
            <w:r>
              <w:t>Aan de Voorzitter van de Tweede Kamer</w:t>
            </w:r>
          </w:p>
          <w:p w:rsidR="00F30383" w:rsidRDefault="00121595" w14:paraId="2073C40F" w14:textId="77777777">
            <w:pPr>
              <w:pStyle w:val="adres"/>
            </w:pPr>
            <w:r>
              <w:t>der Staten-Generaal</w:t>
            </w:r>
          </w:p>
          <w:p w:rsidR="00F30383" w:rsidRDefault="00121595" w14:paraId="143543ED" w14:textId="77777777">
            <w:pPr>
              <w:pStyle w:val="adres"/>
            </w:pPr>
            <w:r>
              <w:t>Postbus 20018</w:t>
            </w:r>
          </w:p>
          <w:p w:rsidR="00F30383" w:rsidRDefault="00121595" w14:paraId="5A7B91B8" w14:textId="77777777">
            <w:pPr>
              <w:pStyle w:val="adres"/>
            </w:pPr>
            <w:r>
              <w:t xml:space="preserve">2500 EA </w:t>
            </w:r>
            <w:r w:rsidR="00755C61">
              <w:t xml:space="preserve"> </w:t>
            </w:r>
            <w:r>
              <w:t>DEN HAAG</w:t>
            </w:r>
          </w:p>
          <w:p w:rsidR="000129A4" w:rsidP="00121595" w:rsidRDefault="00121595" w14:paraId="519229A4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</w:p>
          <w:p w:rsidR="000129A4" w:rsidRDefault="00121595" w14:paraId="6F5464B2" w14:textId="77777777">
            <w:pPr>
              <w:pStyle w:val="adres"/>
            </w:pPr>
            <w:r>
              <w:t> </w:t>
            </w:r>
          </w:p>
          <w:p w:rsidR="000129A4" w:rsidRDefault="00121595" w14:paraId="13A804FE" w14:textId="77777777">
            <w:pPr>
              <w:pStyle w:val="adres"/>
            </w:pPr>
            <w:r>
              <w:fldChar w:fldCharType="end"/>
            </w:r>
          </w:p>
          <w:p w:rsidR="00F75106" w:rsidRDefault="00121595" w14:paraId="2FD42F5C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7A29A0E7" w14:textId="77777777">
            <w:pPr>
              <w:pStyle w:val="kixcode"/>
            </w:pPr>
          </w:p>
        </w:tc>
      </w:tr>
      <w:tr w:rsidR="00771740" w14:paraId="00A8B8FF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2BD3BB8" w14:textId="77777777">
            <w:pPr>
              <w:pStyle w:val="broodtekst"/>
            </w:pPr>
          </w:p>
        </w:tc>
      </w:tr>
      <w:tr w:rsidR="00771740" w14:paraId="13523B9B" w14:textId="77777777">
        <w:trPr>
          <w:trHeight w:val="238" w:hRule="exact"/>
        </w:trPr>
        <w:tc>
          <w:tcPr>
            <w:tcW w:w="1099" w:type="dxa"/>
          </w:tcPr>
          <w:p w:rsidR="00F75106" w:rsidRDefault="00121595" w14:paraId="63CDB61F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DA292C" w:rsidRDefault="005E0DFD" w14:paraId="65D0B8E6" w14:textId="7B3B43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</w:t>
            </w:r>
            <w:r w:rsidR="00EC6375">
              <w:t>6</w:t>
            </w:r>
            <w:r>
              <w:t xml:space="preserve"> november 2025</w:t>
            </w:r>
          </w:p>
        </w:tc>
      </w:tr>
      <w:tr w:rsidR="00771740" w14:paraId="62CE13D8" w14:textId="77777777">
        <w:trPr>
          <w:trHeight w:val="482" w:hRule="exact"/>
        </w:trPr>
        <w:tc>
          <w:tcPr>
            <w:tcW w:w="1099" w:type="dxa"/>
          </w:tcPr>
          <w:p w:rsidR="00F75106" w:rsidRDefault="00121595" w14:paraId="54C559F0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D484B" w:rsidRDefault="00121595" w14:paraId="3218219B" w14:textId="7CF82921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A63DEE">
              <w:t>A</w:t>
            </w:r>
            <w:r w:rsidR="000129A4">
              <w:t xml:space="preserve">anbieding </w:t>
            </w:r>
            <w:r w:rsidR="00826592">
              <w:t>voorstel Europese Commissie voor Raadsbesluit over solidariteitspool</w:t>
            </w:r>
            <w:r w:rsidR="00741E46">
              <w:t xml:space="preserve"> </w:t>
            </w:r>
            <w:r w:rsidR="000129A4">
              <w:t>ter vertrouwelijke inzage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71740" w14:paraId="5654902C" w14:textId="77777777">
        <w:tc>
          <w:tcPr>
            <w:tcW w:w="2013" w:type="dxa"/>
          </w:tcPr>
          <w:p w:rsidR="009B37DB" w:rsidP="00121595" w:rsidRDefault="00121595" w14:paraId="16DC2BD3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bestuurondersteuning</w:t>
            </w:r>
          </w:p>
          <w:p w:rsidR="009B37DB" w:rsidP="009B37DB" w:rsidRDefault="009B37DB" w14:paraId="1789F5C7" w14:textId="77777777">
            <w:pPr>
              <w:pStyle w:val="afzendgegevens"/>
            </w:pPr>
          </w:p>
          <w:p w:rsidR="009B37DB" w:rsidP="009B37DB" w:rsidRDefault="00121595" w14:paraId="22A688A5" w14:textId="77777777">
            <w:pPr>
              <w:pStyle w:val="witregel1"/>
            </w:pPr>
            <w:r>
              <w:t> </w:t>
            </w:r>
          </w:p>
          <w:p w:rsidR="009B37DB" w:rsidP="009B37DB" w:rsidRDefault="00121595" w14:paraId="69D4E201" w14:textId="77777777">
            <w:pPr>
              <w:pStyle w:val="afzendgegevens"/>
            </w:pPr>
            <w:r>
              <w:t>Turfmarkt 147</w:t>
            </w:r>
          </w:p>
          <w:p w:rsidRPr="006E1A18" w:rsidR="009B37DB" w:rsidP="009B37DB" w:rsidRDefault="00121595" w14:paraId="26EF25D1" w14:textId="77777777">
            <w:pPr>
              <w:pStyle w:val="afzendgegevens"/>
            </w:pPr>
            <w:r w:rsidRPr="006E1A18">
              <w:t>2511 DP  Den Haag</w:t>
            </w:r>
          </w:p>
          <w:p w:rsidRPr="00CD52CD" w:rsidR="009B37DB" w:rsidP="009B37DB" w:rsidRDefault="00121595" w14:paraId="3F8A9A84" w14:textId="77777777">
            <w:pPr>
              <w:pStyle w:val="afzendgegevens"/>
              <w:rPr>
                <w:lang w:val="de-DE"/>
              </w:rPr>
            </w:pPr>
            <w:r w:rsidRPr="00CD52CD">
              <w:rPr>
                <w:lang w:val="de-DE"/>
              </w:rPr>
              <w:t>Postbus 20301</w:t>
            </w:r>
          </w:p>
          <w:p w:rsidRPr="00CD52CD" w:rsidR="009B37DB" w:rsidP="009B37DB" w:rsidRDefault="00121595" w14:paraId="4356A0C1" w14:textId="77777777">
            <w:pPr>
              <w:pStyle w:val="afzendgegevens"/>
              <w:rPr>
                <w:lang w:val="de-DE"/>
              </w:rPr>
            </w:pPr>
            <w:r w:rsidRPr="00CD52CD">
              <w:rPr>
                <w:lang w:val="de-DE"/>
              </w:rPr>
              <w:t>2500 EH  Den Haag</w:t>
            </w:r>
          </w:p>
          <w:p w:rsidRPr="00CD52CD" w:rsidR="009B37DB" w:rsidP="009B37DB" w:rsidRDefault="00121595" w14:paraId="6D61EE0B" w14:textId="77777777">
            <w:pPr>
              <w:pStyle w:val="afzendgegevens"/>
              <w:rPr>
                <w:lang w:val="de-DE"/>
              </w:rPr>
            </w:pPr>
            <w:r w:rsidRPr="00CD52CD">
              <w:rPr>
                <w:lang w:val="de-DE"/>
              </w:rPr>
              <w:t>www.rijksoverheid.nl/jenv</w:t>
            </w:r>
          </w:p>
          <w:p w:rsidRPr="00CD52CD" w:rsidR="009B37DB" w:rsidP="009B37DB" w:rsidRDefault="00121595" w14:paraId="60F60558" w14:textId="77777777">
            <w:pPr>
              <w:pStyle w:val="witregel1"/>
              <w:rPr>
                <w:lang w:val="de-DE"/>
              </w:rPr>
            </w:pPr>
            <w:r w:rsidRPr="00CD52CD">
              <w:rPr>
                <w:lang w:val="de-DE"/>
              </w:rPr>
              <w:t> </w:t>
            </w:r>
          </w:p>
          <w:p w:rsidRPr="00CD52CD" w:rsidR="009B37DB" w:rsidP="009B37DB" w:rsidRDefault="00121595" w14:paraId="5937E9CB" w14:textId="77777777">
            <w:pPr>
              <w:pStyle w:val="witregel1"/>
              <w:rPr>
                <w:lang w:val="de-DE"/>
              </w:rPr>
            </w:pPr>
            <w:r w:rsidRPr="00CD52CD">
              <w:rPr>
                <w:lang w:val="de-DE"/>
              </w:rPr>
              <w:t> </w:t>
            </w:r>
          </w:p>
          <w:p w:rsidRPr="00CD52CD" w:rsidR="009B37DB" w:rsidP="009B37DB" w:rsidRDefault="00121595" w14:paraId="5110EF01" w14:textId="77777777">
            <w:pPr>
              <w:pStyle w:val="witregel2"/>
              <w:rPr>
                <w:lang w:val="de-DE"/>
              </w:rPr>
            </w:pPr>
            <w:r w:rsidRPr="00CD52CD">
              <w:rPr>
                <w:lang w:val="de-DE"/>
              </w:rPr>
              <w:t> </w:t>
            </w:r>
          </w:p>
          <w:p w:rsidR="009B37DB" w:rsidP="009B37DB" w:rsidRDefault="00121595" w14:paraId="11ADE689" w14:textId="47BEDB1B">
            <w:pPr>
              <w:pStyle w:val="referentiekopjes"/>
              <w:rPr>
                <w:b w:val="0"/>
                <w:bCs/>
              </w:rPr>
            </w:pPr>
            <w:r>
              <w:t>Ons kenmerk</w:t>
            </w:r>
            <w:r w:rsidR="00EC6375">
              <w:br/>
            </w:r>
            <w:r w:rsidRPr="00EC6375" w:rsidR="00EC6375">
              <w:rPr>
                <w:b w:val="0"/>
                <w:bCs/>
              </w:rPr>
              <w:t>8917460</w:t>
            </w:r>
          </w:p>
          <w:p w:rsidRPr="00EC6375" w:rsidR="00EC6375" w:rsidP="00EC6375" w:rsidRDefault="00EC6375" w14:paraId="52A345BA" w14:textId="77777777">
            <w:pPr>
              <w:pStyle w:val="referentiegegevens"/>
            </w:pPr>
          </w:p>
          <w:p w:rsidR="009B37DB" w:rsidP="009B37DB" w:rsidRDefault="00121595" w14:paraId="46FF7C7E" w14:textId="77777777">
            <w:pPr>
              <w:pStyle w:val="witregel1"/>
            </w:pPr>
            <w:r>
              <w:t> </w:t>
            </w:r>
          </w:p>
          <w:p w:rsidR="009B37DB" w:rsidP="009B37DB" w:rsidRDefault="00121595" w14:paraId="5257CFEE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B37DB" w:rsidP="009B37DB" w:rsidRDefault="009B37DB" w14:paraId="0DD0B55B" w14:textId="77777777">
            <w:pPr>
              <w:pStyle w:val="referentiegegevens"/>
            </w:pPr>
          </w:p>
          <w:bookmarkEnd w:id="2"/>
          <w:p w:rsidR="00F75106" w:rsidP="009B37DB" w:rsidRDefault="00121595" w14:paraId="1ACA1A0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052BD2D6" w14:textId="77777777">
      <w:pPr>
        <w:pStyle w:val="broodtekst"/>
      </w:pPr>
    </w:p>
    <w:p w:rsidR="00F75106" w:rsidRDefault="00F75106" w14:paraId="7D440FF7" w14:textId="77777777">
      <w:pPr>
        <w:pStyle w:val="broodtekst"/>
        <w:sectPr w:rsidR="00F75106" w:rsidSect="006D6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826592" w:rsidP="005E0D85" w:rsidRDefault="00826592" w14:paraId="530B865B" w14:textId="77777777">
      <w:pPr>
        <w:pStyle w:val="broodtekst"/>
      </w:pPr>
    </w:p>
    <w:p w:rsidR="00826592" w:rsidP="005E0D85" w:rsidRDefault="00826592" w14:paraId="71E2F863" w14:textId="1C6B8B83">
      <w:pPr>
        <w:pStyle w:val="broodtekst"/>
      </w:pPr>
      <w:r w:rsidRPr="00826592">
        <w:t xml:space="preserve">Inmiddels is de eerste cyclus van het solidariteitsmechanisme van start gegaan. </w:t>
      </w:r>
      <w:r>
        <w:t>Uw Kamer heeft op 24 november</w:t>
      </w:r>
      <w:r w:rsidR="005E0DFD">
        <w:t xml:space="preserve"> in de Kamerbrief bij de geannoteerde agenda voor de formele </w:t>
      </w:r>
      <w:r w:rsidRPr="005E0DFD" w:rsidR="005E0DFD">
        <w:t>Raad Justitie en Binnenlandse Zaken</w:t>
      </w:r>
      <w:r w:rsidR="005E0DFD">
        <w:t xml:space="preserve"> van 8-9 december</w:t>
      </w:r>
      <w:r>
        <w:t xml:space="preserve"> </w:t>
      </w:r>
      <w:r w:rsidR="005E0DFD">
        <w:t xml:space="preserve">(JBZ-Raad) </w:t>
      </w:r>
      <w:r>
        <w:t xml:space="preserve">een appreciatie ontvangen van de openbare publicaties van de </w:t>
      </w:r>
      <w:r w:rsidRPr="00826592">
        <w:t xml:space="preserve">Europese Commissie (hierna: Commissie) </w:t>
      </w:r>
      <w:r>
        <w:t xml:space="preserve">in dit kader. </w:t>
      </w:r>
    </w:p>
    <w:p w:rsidR="00826592" w:rsidP="005E0D85" w:rsidRDefault="00826592" w14:paraId="68EE842E" w14:textId="77777777">
      <w:pPr>
        <w:pStyle w:val="broodtekst"/>
      </w:pPr>
    </w:p>
    <w:p w:rsidR="00826592" w:rsidP="005E0D85" w:rsidRDefault="00826592" w14:paraId="14612CA8" w14:textId="5D958691">
      <w:pPr>
        <w:pStyle w:val="broodtekst"/>
      </w:pPr>
      <w:r>
        <w:t>D</w:t>
      </w:r>
      <w:r w:rsidRPr="00826592">
        <w:t>e</w:t>
      </w:r>
      <w:r>
        <w:t xml:space="preserve"> </w:t>
      </w:r>
      <w:r w:rsidRPr="00826592">
        <w:t>Commissie</w:t>
      </w:r>
      <w:r>
        <w:t xml:space="preserve"> heeft</w:t>
      </w:r>
      <w:r w:rsidRPr="00826592">
        <w:t xml:space="preserve"> </w:t>
      </w:r>
      <w:r>
        <w:t xml:space="preserve">tevens </w:t>
      </w:r>
      <w:r w:rsidRPr="00826592">
        <w:t xml:space="preserve">een </w:t>
      </w:r>
      <w:r w:rsidR="005E0DFD">
        <w:t xml:space="preserve">vertrouwelijk </w:t>
      </w:r>
      <w:r w:rsidRPr="00826592">
        <w:t xml:space="preserve">voorstel gedaan voor een Uitvoeringshandeling van de Raad tot vaststelling van de jaarlijkse solidariteitspool. Dit betreft de omvang en verdeling van de solidariteitspool. </w:t>
      </w:r>
      <w:r>
        <w:t>Dit voorstel is momenteel niet openbaar.</w:t>
      </w:r>
      <w:r w:rsidR="005E0DFD">
        <w:rPr>
          <w:rStyle w:val="Voetnootmarkering"/>
        </w:rPr>
        <w:footnoteReference w:id="1"/>
      </w:r>
      <w:r>
        <w:t xml:space="preserve"> Om uw Kamer over de inhoud hiervan te kunnen informeren heb </w:t>
      </w:r>
      <w:r w:rsidR="005E0DFD">
        <w:t xml:space="preserve">ik </w:t>
      </w:r>
      <w:r>
        <w:t xml:space="preserve">uw Kamer daarom tevens vertrouwelijke inzage van de stukken toegezegd. </w:t>
      </w:r>
      <w:r w:rsidR="005574E3">
        <w:t xml:space="preserve">De stukken liggen </w:t>
      </w:r>
      <w:r w:rsidRPr="00EC523E" w:rsidR="005574E3">
        <w:t>ter vertrouwelijk inzage bij het Centraal Informatiepunt van uw Kamer</w:t>
      </w:r>
      <w:r w:rsidR="005574E3">
        <w:t xml:space="preserve">. </w:t>
      </w:r>
      <w:r w:rsidRPr="00EC523E" w:rsidR="005E0DFD">
        <w:t>Op d</w:t>
      </w:r>
      <w:r w:rsidR="005E0DFD">
        <w:t xml:space="preserve">eze stukken </w:t>
      </w:r>
      <w:r w:rsidRPr="00EC523E" w:rsidR="005E0DFD">
        <w:t>is de Regeling vertrouwelijke stukken van toepassing.</w:t>
      </w:r>
    </w:p>
    <w:p w:rsidR="007F20ED" w:rsidP="007F20ED" w:rsidRDefault="007F20ED" w14:paraId="3108FAC0" w14:textId="77777777">
      <w:pPr>
        <w:pStyle w:val="broodtekst"/>
      </w:pPr>
    </w:p>
    <w:p w:rsidR="007F20ED" w:rsidP="007F20ED" w:rsidRDefault="007F20ED" w14:paraId="0ABD8643" w14:textId="77777777">
      <w:pPr>
        <w:pStyle w:val="broodtekst"/>
      </w:pPr>
    </w:p>
    <w:p w:rsidR="007F20ED" w:rsidRDefault="00121595" w14:paraId="28C890A0" w14:textId="0F1352D2">
      <w:pPr>
        <w:pStyle w:val="broodtekst"/>
      </w:pPr>
      <w:r>
        <w:t xml:space="preserve">De Minister van </w:t>
      </w:r>
      <w:r w:rsidR="00826592">
        <w:t>Asiel en Migratie</w:t>
      </w:r>
      <w:r>
        <w:t>,</w:t>
      </w:r>
    </w:p>
    <w:p w:rsidR="007F20ED" w:rsidRDefault="007F20ED" w14:paraId="3160FFC6" w14:textId="77777777">
      <w:pPr>
        <w:pStyle w:val="broodtekst"/>
      </w:pPr>
    </w:p>
    <w:p w:rsidR="007F20ED" w:rsidRDefault="007F20ED" w14:paraId="71412ADD" w14:textId="77777777">
      <w:pPr>
        <w:pStyle w:val="broodtekst"/>
      </w:pPr>
    </w:p>
    <w:p w:rsidR="007F20ED" w:rsidRDefault="007F20ED" w14:paraId="6C165B9D" w14:textId="77777777">
      <w:pPr>
        <w:pStyle w:val="broodtekst"/>
      </w:pPr>
    </w:p>
    <w:p w:rsidR="007F20ED" w:rsidP="007F20ED" w:rsidRDefault="00121595" w14:paraId="30C595A4" w14:textId="0583CEB7">
      <w:pPr>
        <w:pStyle w:val="broodtekst"/>
      </w:pPr>
      <w:r>
        <w:br/>
      </w:r>
      <w:r w:rsidR="005E0DFD">
        <w:t xml:space="preserve">D.M. van Weel </w:t>
      </w:r>
    </w:p>
    <w:sectPr w:rsidR="007F20ED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DFCA" w14:textId="77777777" w:rsidR="002742BF" w:rsidRDefault="002742BF">
      <w:pPr>
        <w:spacing w:line="240" w:lineRule="auto"/>
      </w:pPr>
      <w:r>
        <w:separator/>
      </w:r>
    </w:p>
  </w:endnote>
  <w:endnote w:type="continuationSeparator" w:id="0">
    <w:p w14:paraId="64574035" w14:textId="77777777" w:rsidR="002742BF" w:rsidRDefault="00274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C52E" w14:textId="77777777" w:rsidR="0089073C" w:rsidRDefault="0012159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1B972D7" w14:textId="77777777" w:rsidR="0089073C" w:rsidRDefault="0089073C">
    <w:pPr>
      <w:pStyle w:val="Voettekst"/>
    </w:pPr>
  </w:p>
  <w:p w14:paraId="22778922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71740" w14:paraId="2044DB04" w14:textId="77777777">
      <w:trPr>
        <w:trHeight w:hRule="exact" w:val="240"/>
      </w:trPr>
      <w:tc>
        <w:tcPr>
          <w:tcW w:w="7752" w:type="dxa"/>
        </w:tcPr>
        <w:p w14:paraId="5ED4ADD3" w14:textId="77777777" w:rsidR="0089073C" w:rsidRDefault="001215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01D54A4" w14:textId="77777777" w:rsidR="0089073C" w:rsidRDefault="0012159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C54C8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71740" w14:paraId="62C3E8CC" w14:textId="77777777">
      <w:trPr>
        <w:trHeight w:hRule="exact" w:val="240"/>
      </w:trPr>
      <w:tc>
        <w:tcPr>
          <w:tcW w:w="7752" w:type="dxa"/>
        </w:tcPr>
        <w:bookmarkStart w:id="3" w:name="bmVoettekst1"/>
        <w:p w14:paraId="7BC96B93" w14:textId="77777777" w:rsidR="0089073C" w:rsidRDefault="001215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7930DE0F" w14:textId="77777777" w:rsidR="0089073C" w:rsidRDefault="0012159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B37D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B37DB">
              <w:t>1</w:t>
            </w:r>
          </w:fldSimple>
        </w:p>
      </w:tc>
    </w:tr>
    <w:bookmarkEnd w:id="3"/>
  </w:tbl>
  <w:p w14:paraId="10C6C3FC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71740" w14:paraId="4607AC08" w14:textId="77777777">
      <w:trPr>
        <w:cantSplit/>
        <w:trHeight w:hRule="exact" w:val="23"/>
      </w:trPr>
      <w:tc>
        <w:tcPr>
          <w:tcW w:w="7771" w:type="dxa"/>
        </w:tcPr>
        <w:p w14:paraId="0F48060E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91CEEF2" w14:textId="77777777" w:rsidR="0089073C" w:rsidRDefault="0089073C">
          <w:pPr>
            <w:pStyle w:val="Huisstijl-Paginanummering"/>
          </w:pPr>
        </w:p>
      </w:tc>
    </w:tr>
    <w:tr w:rsidR="00771740" w14:paraId="206A6811" w14:textId="77777777">
      <w:trPr>
        <w:cantSplit/>
        <w:trHeight w:hRule="exact" w:val="216"/>
      </w:trPr>
      <w:tc>
        <w:tcPr>
          <w:tcW w:w="7771" w:type="dxa"/>
        </w:tcPr>
        <w:p w14:paraId="2F5F7AE3" w14:textId="77777777" w:rsidR="0089073C" w:rsidRDefault="001215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7CFA10FB" w14:textId="7C172E9F" w:rsidR="0089073C" w:rsidRDefault="0012159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034C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FE779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E7793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D2729D2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71740" w14:paraId="17BBA54F" w14:textId="77777777">
      <w:trPr>
        <w:cantSplit/>
        <w:trHeight w:hRule="exact" w:val="170"/>
      </w:trPr>
      <w:tc>
        <w:tcPr>
          <w:tcW w:w="7769" w:type="dxa"/>
        </w:tcPr>
        <w:p w14:paraId="70255F4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4C5EA55" w14:textId="77777777" w:rsidR="0089073C" w:rsidRDefault="0089073C">
          <w:pPr>
            <w:pStyle w:val="Huisstijl-Paginanummering"/>
          </w:pPr>
        </w:p>
      </w:tc>
    </w:tr>
    <w:tr w:rsidR="00771740" w14:paraId="05E39943" w14:textId="77777777">
      <w:trPr>
        <w:cantSplit/>
        <w:trHeight w:hRule="exact" w:val="289"/>
      </w:trPr>
      <w:tc>
        <w:tcPr>
          <w:tcW w:w="7769" w:type="dxa"/>
        </w:tcPr>
        <w:p w14:paraId="14C186CB" w14:textId="77777777" w:rsidR="0089073C" w:rsidRDefault="001215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F5CCAF9" w14:textId="5E9C23F9" w:rsidR="0089073C" w:rsidRDefault="0012159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B37D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E7793">
              <w:t>2</w:t>
            </w:r>
          </w:fldSimple>
        </w:p>
      </w:tc>
    </w:tr>
    <w:tr w:rsidR="00771740" w14:paraId="26708C2A" w14:textId="77777777">
      <w:trPr>
        <w:cantSplit/>
        <w:trHeight w:hRule="exact" w:val="23"/>
      </w:trPr>
      <w:tc>
        <w:tcPr>
          <w:tcW w:w="7769" w:type="dxa"/>
        </w:tcPr>
        <w:p w14:paraId="077B5AE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25B5FA2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46BDF795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C401" w14:textId="77777777" w:rsidR="002742BF" w:rsidRDefault="002742BF">
      <w:pPr>
        <w:spacing w:line="240" w:lineRule="auto"/>
      </w:pPr>
      <w:r>
        <w:separator/>
      </w:r>
    </w:p>
  </w:footnote>
  <w:footnote w:type="continuationSeparator" w:id="0">
    <w:p w14:paraId="0222EB4D" w14:textId="77777777" w:rsidR="002742BF" w:rsidRDefault="002742BF">
      <w:pPr>
        <w:spacing w:line="240" w:lineRule="auto"/>
      </w:pPr>
      <w:r>
        <w:continuationSeparator/>
      </w:r>
    </w:p>
  </w:footnote>
  <w:footnote w:id="1">
    <w:p w14:paraId="5F2C30C4" w14:textId="12D27B78" w:rsidR="005E0DFD" w:rsidRDefault="005E0DFD">
      <w:pPr>
        <w:pStyle w:val="Voetnoottekst"/>
      </w:pPr>
      <w:r>
        <w:rPr>
          <w:rStyle w:val="Voetnootmarkering"/>
        </w:rPr>
        <w:footnoteRef/>
      </w:r>
      <w:r>
        <w:t xml:space="preserve"> De vertrouwelijkheid is vastgelegd in artikel 12 van de Asiel- en migratiebeheerverordening.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1A75" w14:textId="77777777" w:rsidR="0089073C" w:rsidRDefault="0089073C">
    <w:pPr>
      <w:pStyle w:val="Koptekst"/>
    </w:pPr>
  </w:p>
  <w:p w14:paraId="2065EAAC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6141" w14:textId="77777777" w:rsidR="0089073C" w:rsidRDefault="0012159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97DFF57" wp14:editId="11B976B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71740" w14:paraId="33C4327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93CB23F" w14:textId="77777777" w:rsidR="00C54C80" w:rsidRDefault="0012159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CD52C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CD52CD">
                                  <w:rPr>
                                    <w:b/>
                                  </w:rPr>
                                  <w:t>Directie Eigenaarsadvisering</w:t>
                                </w:r>
                              </w:p>
                              <w:p w14:paraId="588F0E80" w14:textId="77777777" w:rsidR="0089073C" w:rsidRPr="00CD52CD" w:rsidRDefault="0012159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CD52C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Ketensturing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032C28C2" w14:textId="77777777" w:rsidR="0089073C" w:rsidRDefault="0012159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50244F4D" w14:textId="77777777" w:rsidR="0089073C" w:rsidRDefault="001215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D52C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CD52CD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1C0318FD" w14:textId="77777777" w:rsidR="0089073C" w:rsidRDefault="0012159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december 2018</w:t>
                                </w:r>
                                <w:r>
                                  <w:fldChar w:fldCharType="end"/>
                                </w:r>
                              </w:p>
                              <w:p w14:paraId="3DE26E7D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2B57D50" w14:textId="77777777" w:rsidR="0089073C" w:rsidRDefault="0012159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77953FF9" w14:textId="77777777" w:rsidR="0089073C" w:rsidRDefault="001215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3540374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71740" w14:paraId="48B8232F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8D0AE37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B2AAC8C" w14:textId="77777777" w:rsidR="0089073C" w:rsidRDefault="0089073C"/>
                        <w:p w14:paraId="0F2A54F9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DFF57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71740" w14:paraId="33C4327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93CB23F" w14:textId="77777777" w:rsidR="00C54C80" w:rsidRDefault="0012159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CD52C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CD52CD">
                            <w:rPr>
                              <w:b/>
                            </w:rPr>
                            <w:t>Directie Eigenaarsadvisering</w:t>
                          </w:r>
                        </w:p>
                        <w:p w14:paraId="588F0E80" w14:textId="77777777" w:rsidR="0089073C" w:rsidRPr="00CD52CD" w:rsidRDefault="0012159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CD52C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Ketensturing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032C28C2" w14:textId="77777777" w:rsidR="0089073C" w:rsidRDefault="0012159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50244F4D" w14:textId="77777777" w:rsidR="0089073C" w:rsidRDefault="001215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D52C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CD52CD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1C0318FD" w14:textId="77777777" w:rsidR="0089073C" w:rsidRDefault="001215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december 2018</w:t>
                          </w:r>
                          <w:r>
                            <w:fldChar w:fldCharType="end"/>
                          </w:r>
                        </w:p>
                        <w:p w14:paraId="3DE26E7D" w14:textId="77777777" w:rsidR="0089073C" w:rsidRDefault="0089073C">
                          <w:pPr>
                            <w:pStyle w:val="witregel1"/>
                          </w:pPr>
                        </w:p>
                        <w:p w14:paraId="32B57D50" w14:textId="77777777" w:rsidR="0089073C" w:rsidRDefault="0012159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77953FF9" w14:textId="77777777" w:rsidR="0089073C" w:rsidRDefault="001215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3540374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71740" w14:paraId="48B8232F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8D0AE37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B2AAC8C" w14:textId="77777777" w:rsidR="0089073C" w:rsidRDefault="0089073C"/>
                  <w:p w14:paraId="0F2A54F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0BF03F" wp14:editId="4C0C695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CA42F" w14:textId="77777777" w:rsidR="0089073C" w:rsidRDefault="0012159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49382A7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BF03F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3DDCA42F" w14:textId="77777777" w:rsidR="0089073C" w:rsidRDefault="0012159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49382A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1740" w14:paraId="3D6D2252" w14:textId="77777777">
      <w:trPr>
        <w:trHeight w:hRule="exact" w:val="136"/>
      </w:trPr>
      <w:tc>
        <w:tcPr>
          <w:tcW w:w="7520" w:type="dxa"/>
        </w:tcPr>
        <w:p w14:paraId="6FB2E7A2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1ECA6FFE" w14:textId="77777777" w:rsidR="0089073C" w:rsidRDefault="0012159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C244" w14:textId="0419AA7D" w:rsidR="0089073C" w:rsidRDefault="006A0F5F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6432" behindDoc="1" locked="0" layoutInCell="1" allowOverlap="1" wp14:anchorId="67AE30F5" wp14:editId="1AA2571E">
          <wp:simplePos x="0" y="0"/>
          <wp:positionH relativeFrom="margin">
            <wp:posOffset>2457450</wp:posOffset>
          </wp:positionH>
          <wp:positionV relativeFrom="paragraph">
            <wp:posOffset>-1162685</wp:posOffset>
          </wp:positionV>
          <wp:extent cx="469265" cy="1584960"/>
          <wp:effectExtent l="0" t="0" r="6985" b="0"/>
          <wp:wrapTight wrapText="bothSides">
            <wp:wrapPolygon edited="0">
              <wp:start x="0" y="0"/>
              <wp:lineTo x="0" y="21288"/>
              <wp:lineTo x="21045" y="21288"/>
              <wp:lineTo x="21045" y="0"/>
              <wp:lineTo x="0" y="0"/>
            </wp:wrapPolygon>
          </wp:wrapTight>
          <wp:docPr id="103221624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1595"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3322140" wp14:editId="0532444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885029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7D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4724230" wp14:editId="5E6228F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70809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 w:rsidR="00121595"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7159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7824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A0560"/>
    <w:multiLevelType w:val="hybridMultilevel"/>
    <w:tmpl w:val="D1F8A8CE"/>
    <w:lvl w:ilvl="0" w:tplc="94085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EA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04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CF5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8D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8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6D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AF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6A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 w15:restartNumberingAfterBreak="0">
    <w:nsid w:val="07D765B7"/>
    <w:multiLevelType w:val="hybridMultilevel"/>
    <w:tmpl w:val="BF62A74C"/>
    <w:lvl w:ilvl="0" w:tplc="C1E057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36A7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01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2C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2D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424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DA7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C0B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8E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120A4"/>
    <w:multiLevelType w:val="hybridMultilevel"/>
    <w:tmpl w:val="1D8E1FCE"/>
    <w:lvl w:ilvl="0" w:tplc="EE12D8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6A2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78F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7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C1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049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6D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B5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05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8BE65C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5CA6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0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E0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CD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9A8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80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1C96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7424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4546987"/>
    <w:multiLevelType w:val="multilevel"/>
    <w:tmpl w:val="0486E16A"/>
    <w:numStyleLink w:val="list-bolletjes"/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CFA7AB2"/>
    <w:multiLevelType w:val="multilevel"/>
    <w:tmpl w:val="565CA006"/>
    <w:numStyleLink w:val="list-streepjes"/>
  </w:abstractNum>
  <w:abstractNum w:abstractNumId="24" w15:restartNumberingAfterBreak="0">
    <w:nsid w:val="3EE21359"/>
    <w:multiLevelType w:val="hybridMultilevel"/>
    <w:tmpl w:val="218AFB6A"/>
    <w:lvl w:ilvl="0" w:tplc="493CD5C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E1984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02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FA2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82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167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EA3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6F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1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4ECF1BB2"/>
    <w:multiLevelType w:val="hybridMultilevel"/>
    <w:tmpl w:val="02EC5870"/>
    <w:lvl w:ilvl="0" w:tplc="26144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1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4B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D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42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A0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4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A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A5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1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65A77F19"/>
    <w:multiLevelType w:val="multilevel"/>
    <w:tmpl w:val="2AECF202"/>
    <w:numStyleLink w:val="list-vinkaan"/>
  </w:abstractNum>
  <w:abstractNum w:abstractNumId="34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5" w15:restartNumberingAfterBreak="0">
    <w:nsid w:val="7338741E"/>
    <w:multiLevelType w:val="multilevel"/>
    <w:tmpl w:val="C340002C"/>
    <w:numStyleLink w:val="list-vinkuit"/>
  </w:abstractNum>
  <w:abstractNum w:abstractNumId="36" w15:restartNumberingAfterBreak="0">
    <w:nsid w:val="7DE871CB"/>
    <w:multiLevelType w:val="hybridMultilevel"/>
    <w:tmpl w:val="A6EE7DE8"/>
    <w:lvl w:ilvl="0" w:tplc="F17CB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38E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2D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CD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88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62F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27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AA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CC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637031665">
    <w:abstractNumId w:val="14"/>
  </w:num>
  <w:num w:numId="2" w16cid:durableId="1264457115">
    <w:abstractNumId w:val="7"/>
  </w:num>
  <w:num w:numId="3" w16cid:durableId="1381631192">
    <w:abstractNumId w:val="6"/>
  </w:num>
  <w:num w:numId="4" w16cid:durableId="1689410563">
    <w:abstractNumId w:val="5"/>
  </w:num>
  <w:num w:numId="5" w16cid:durableId="1726637004">
    <w:abstractNumId w:val="4"/>
  </w:num>
  <w:num w:numId="6" w16cid:durableId="1873690501">
    <w:abstractNumId w:val="8"/>
  </w:num>
  <w:num w:numId="7" w16cid:durableId="1513180221">
    <w:abstractNumId w:val="3"/>
  </w:num>
  <w:num w:numId="8" w16cid:durableId="409734625">
    <w:abstractNumId w:val="2"/>
  </w:num>
  <w:num w:numId="9" w16cid:durableId="369111389">
    <w:abstractNumId w:val="1"/>
  </w:num>
  <w:num w:numId="10" w16cid:durableId="328992064">
    <w:abstractNumId w:val="0"/>
  </w:num>
  <w:num w:numId="11" w16cid:durableId="83496874">
    <w:abstractNumId w:val="13"/>
  </w:num>
  <w:num w:numId="12" w16cid:durableId="1023243838">
    <w:abstractNumId w:val="16"/>
  </w:num>
  <w:num w:numId="13" w16cid:durableId="437532432">
    <w:abstractNumId w:val="29"/>
  </w:num>
  <w:num w:numId="14" w16cid:durableId="1990937317">
    <w:abstractNumId w:val="19"/>
  </w:num>
  <w:num w:numId="15" w16cid:durableId="1881084959">
    <w:abstractNumId w:val="22"/>
  </w:num>
  <w:num w:numId="16" w16cid:durableId="1628195013">
    <w:abstractNumId w:val="31"/>
  </w:num>
  <w:num w:numId="17" w16cid:durableId="1563297613">
    <w:abstractNumId w:val="25"/>
  </w:num>
  <w:num w:numId="18" w16cid:durableId="822430891">
    <w:abstractNumId w:val="30"/>
  </w:num>
  <w:num w:numId="19" w16cid:durableId="486869794">
    <w:abstractNumId w:val="24"/>
  </w:num>
  <w:num w:numId="20" w16cid:durableId="435367103">
    <w:abstractNumId w:val="12"/>
  </w:num>
  <w:num w:numId="21" w16cid:durableId="1367100688">
    <w:abstractNumId w:val="32"/>
  </w:num>
  <w:num w:numId="22" w16cid:durableId="1234775519">
    <w:abstractNumId w:val="15"/>
  </w:num>
  <w:num w:numId="23" w16cid:durableId="803431384">
    <w:abstractNumId w:val="9"/>
  </w:num>
  <w:num w:numId="24" w16cid:durableId="209461685">
    <w:abstractNumId w:val="37"/>
  </w:num>
  <w:num w:numId="25" w16cid:durableId="753161274">
    <w:abstractNumId w:val="22"/>
  </w:num>
  <w:num w:numId="26" w16cid:durableId="1169252998">
    <w:abstractNumId w:val="31"/>
  </w:num>
  <w:num w:numId="27" w16cid:durableId="485585849">
    <w:abstractNumId w:val="37"/>
  </w:num>
  <w:num w:numId="28" w16cid:durableId="1017393165">
    <w:abstractNumId w:val="30"/>
  </w:num>
  <w:num w:numId="29" w16cid:durableId="641230074">
    <w:abstractNumId w:val="32"/>
  </w:num>
  <w:num w:numId="30" w16cid:durableId="2026636197">
    <w:abstractNumId w:val="15"/>
  </w:num>
  <w:num w:numId="31" w16cid:durableId="645084562">
    <w:abstractNumId w:val="20"/>
  </w:num>
  <w:num w:numId="32" w16cid:durableId="1979872373">
    <w:abstractNumId w:val="20"/>
  </w:num>
  <w:num w:numId="33" w16cid:durableId="2030642587">
    <w:abstractNumId w:val="20"/>
  </w:num>
  <w:num w:numId="34" w16cid:durableId="1277827373">
    <w:abstractNumId w:val="27"/>
  </w:num>
  <w:num w:numId="35" w16cid:durableId="1693342946">
    <w:abstractNumId w:val="34"/>
  </w:num>
  <w:num w:numId="36" w16cid:durableId="1141583288">
    <w:abstractNumId w:val="20"/>
  </w:num>
  <w:num w:numId="37" w16cid:durableId="633684373">
    <w:abstractNumId w:val="17"/>
  </w:num>
  <w:num w:numId="38" w16cid:durableId="67457739">
    <w:abstractNumId w:val="18"/>
  </w:num>
  <w:num w:numId="39" w16cid:durableId="93013482">
    <w:abstractNumId w:val="11"/>
  </w:num>
  <w:num w:numId="40" w16cid:durableId="596332132">
    <w:abstractNumId w:val="26"/>
  </w:num>
  <w:num w:numId="41" w16cid:durableId="750807709">
    <w:abstractNumId w:val="21"/>
  </w:num>
  <w:num w:numId="42" w16cid:durableId="757168847">
    <w:abstractNumId w:val="34"/>
  </w:num>
  <w:num w:numId="43" w16cid:durableId="848301372">
    <w:abstractNumId w:val="17"/>
  </w:num>
  <w:num w:numId="44" w16cid:durableId="1185945596">
    <w:abstractNumId w:val="23"/>
  </w:num>
  <w:num w:numId="45" w16cid:durableId="584539026">
    <w:abstractNumId w:val="33"/>
  </w:num>
  <w:num w:numId="46" w16cid:durableId="1756053687">
    <w:abstractNumId w:val="35"/>
  </w:num>
  <w:num w:numId="47" w16cid:durableId="1551914401">
    <w:abstractNumId w:val="36"/>
  </w:num>
  <w:num w:numId="48" w16cid:durableId="496187162">
    <w:abstractNumId w:val="28"/>
  </w:num>
  <w:num w:numId="49" w16cid:durableId="1325014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De Voorzitter van de Tweede Kamer der Staten-Gene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GdAd-B&quot; lastuser-name=&quot;Groot, drs. A.C.W. de - BD/DGVZ/DRV&quot; model=&quot;brief-2010.xml&quot; profile=&quot;minjus&quot; target=&quot;Microsoft Word&quot; target-build=&quot;14.0.7211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igenaarsadvisering&lt;/p&gt;&lt;p style=&quot;afzendgegevens&quot;&gt;Ketenstur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drs. A.C.W. de Groot&lt;/p&gt;&lt;p style=&quot;afzendgegevens-italic&quot;&gt;Senior adviseur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rs. A.C.W. de Groot&lt;/p&gt;&lt;/td&gt;&lt;td style=&quot;broodtekst&quot;/&gt;&lt;td/&gt;&lt;/tr&gt;&lt;tr&gt;&lt;td&gt;&lt;p style=&quot;broodtekst-i&quot;&gt;Senior adviseu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A.C.W. de Groot&quot; value=&quot;1&quot;&gt;&lt;afzender aanhef=&quot;1&quot; country-code=&quot;31&quot; country-id=&quot;NLD&quot; email=&quot;a.c.w.de.groot@minvenj.nl&quot; groetregel=&quot;1&quot; naam=&quot;drs. A.C.W. de Groot&quot; name=&quot;A.C.W. de Groot&quot; onderdeel=&quot;Ketensturing&quot; organisatie=&quot;224&quot; taal=&quot;1043&quot; telefoon=&quot;06 25657167&quot;&gt;&lt;taal functie=&quot;Senior adviseur&quot; id=&quot;1043&quot;/&gt;&lt;taal id=&quot;2057&quot;/&gt;&lt;taal id=&quot;1031&quot;/&gt;&lt;taal id=&quot;1036&quot;/&gt;&lt;taal id=&quot;1034&quot;/&gt;&lt;/afzender&gt;&lt;/ondertekenaar-item&gt;&lt;tweedeondertekenaar-item/&gt;&lt;behandelddoor-item formatted-value=&quot;A.C.W. de Groot&quot; value=&quot;1&quot;&gt;&lt;afzender aanhef=&quot;1&quot; country-code=&quot;31&quot; country-id=&quot;NLD&quot; email=&quot;a.c.w.de.groot@minvenj.nl&quot; groetregel=&quot;1&quot; naam=&quot;drs. A.C.W. de Groot&quot; name=&quot;A.C.W. de Groot&quot; onderdeel=&quot;Ketensturing&quot; organisatie=&quot;224&quot; taal=&quot;1043&quot; telefoon=&quot;06 25657167&quot;&gt;&lt;taal functie=&quot;Senior adviseur&quot; id=&quot;1043&quot;/&gt;&lt;taal id=&quot;2057&quot;/&gt;&lt;taal id=&quot;1031&quot;/&gt;&lt;taal id=&quot;1036&quot;/&gt;&lt;taal id=&quot;1034&quot;/&gt;&lt;/afzender&gt;&lt;/behandelddoor-item&gt;&lt;organisatie-item formatted-value=&quot;Directie Eigenaarsadvisering (DEA)&quot; value=&quot;253&quot;&gt;&lt;organisatie facebook=&quot;&quot; id=&quot;253&quot; linkedin=&quot;&quot; twitter=&quot;&quot; youtube=&quot;&quot; zoekveld=&quot;Directie Eigenaarsadvisering (DEA)&quot;&gt;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ie Eigenaarsadvisering\n&quot; land=&quot;Nederland&quot; logo=&quot;RO_J&quot; naamdirectie=&quot;&quot; naamdirectoraatgeneraal=&quot;Directie Eigenaarsadvisering&quot; naamgebouw=&quot;&quot; omschrijving=&quot;Directie Eigenaarsadvisering&quot; paadres=&quot;20301&quot; paplaats=&quot;Den Haag&quot; papostcode=&quot;2500 EH&quot; payoff=&quot;Voor een rechtvaardige en veilige samenleving&quot; postadres=&quot;Postadres:\nPostbus 20301,\n2500 EH Den Haag&quot; taal=&quot;1043&quot; telefoonnummer=&quot;&quot; vrij1=&quot;&quot; vrij2=&quot;&quot; vrij3=&quot;&quot; vrij4=&quot;&quot; vrij5=&quot;&quot; vrij6=&quot;&quot; vrij7=&quot;&quot; vrij8=&quot;&quot; vrijkopje=&quot;&quot; website=&quot;www.rijksoverheid.nl/jenv&quot; zoekveld=&quot;Directie Eigenaarsadvisering (DEA)&quot;/&gt;&lt;taal baadres=&quot;Turfmarkt 147&quot; banknaam=&quot;&quot; banknummer=&quot;&quot; baplaats=&quot;The Hague&quot; bapostcode=&quot;2511 DP&quot; bezoekadres=&quot;Bezoekadres\nTurfmarkt 147\n2511 DP The Hague\nTelefoon 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Owner Advisory Department \n&quot; land=&quot;The Netherlands&quot; logo=&quot;RO_J&quot; naamdirectie=&quot;&quot; naamdirectoraatgeneraal=&quot;Owner Advisory Department &quot; naamgebouw=&quot;&quot; omschrijving=&quot;Directie Eigenaarsadvisering&quot; paadres=&quot;20301&quot; paplaats=&quot;The Hague&quot; papostcode=&quot;2500 EH&quot; payoff=&quot;&quot; postadres=&quot;Postadres:\nPostbus 20301,\n2500 EH The Hague&quot; taal=&quot;2057&quot; telefoonnummer=&quot;&quot; vrij1=&quot;&quot; vrij2=&quot;&quot; vrij3=&quot;&quot; vrij4=&quot;&quot; vrij5=&quot;&quot; vrij6=&quot;&quot; vrij7=&quot;&quot; vrij8=&quot;&quot; vrijkopje=&quot;&quot; website=&quot;www.rijksoverheid.nl/jenv&quot; zoekveld=&quot;Directie Eigenaarsadvisering (DEA)&quot;/&gt;&lt;taal baadres=&quot;Turfmarkt 147&quot; banknaam=&quot;&quot; banknummer=&quot;&quot; baplaats=&quot;Den Haag&quot; bapostcode=&quot;2511 DP&quot; bezoekadres=&quot;Bezoekadres\nTurfmarkt 147\n2511 DP Den Haag\nTelefoon \nFax \nwww.rijksoverheid.nl/jenv&quot; bic=&quot;&quot; email=&quot;&quot; faxnummer=&quot;&quot; iban=&quot;&quot; id=&quot;1031&quot; infonummer=&quot;&quot; instructies=&quot;Bitte bei Antwort Datum und unser Zeichen angeben. Bitte pro Zuschrift nur eine Angelegenheit behandeln.&quot; kleuren=&quot;alles&quot; koptekst=&quot;\nDirektion Beratung in Geschäftsbereichsfragen\n&quot; land=&quot;Niederlande&quot; logo=&quot;RO_J&quot; naamdirectie=&quot;&quot; naamdirectoraatgeneraal=&quot;Direktion Beratung in Geschäftsbereichsfragen&quot; naamgebouw=&quot;&quot; omschrijving=&quot;Directie Eigenaarsadvisering&quot; paadres=&quot;20301&quot; paplaats=&quot;Den Haag&quot; papostcode=&quot;2500 EH&quot; payoff=&quot;&quot; postadres=&quot;Postadres:\nPostbus 20301,\n2500 EH Den Haag&quot; taal=&quot;1031&quot; telefoonnummer=&quot;&quot; vrij1=&quot;&quot; vrij2=&quot;&quot; vrij3=&quot;&quot; vrij4=&quot;&quot; vrij5=&quot;&quot; vrij6=&quot;&quot; vrij7=&quot;&quot; vrij8=&quot;&quot; vrijkopje=&quot;&quot; website=&quot;www.rijksoverheid.nl/jenv&quot; zoekveld=&quot;Directie Eigenaarsadvisering (DEA)&quot;/&gt;&lt;taal baadres=&quot;Turfmarkt 147&quot; banknaam=&quot;&quot; banknummer=&quot;&quot; baplaats=&quot;La Haye&quot; bapostcode=&quot;2511 DP&quot; bezoekadres=&quot;Bezoekadres\nTurfmarkt 147\n2511 DP La Haye\nTelefoon 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Conseil organisationnel\n&quot; land=&quot;Pays-Bas&quot; logo=&quot;RO_J&quot; naamdirectie=&quot;&quot; naamdirectoraatgeneraal=&quot;Direction Conseil organisationnel&quot; naamgebouw=&quot;&quot; omschrijving=&quot;Directie Eigenaarsadvisering&quot; paadres=&quot;20301&quot; paplaats=&quot;La Haye&quot; papostcode=&quot;2500 EH&quot; payoff=&quot;&quot; postadres=&quot;Postadres:\nPostbus 20301,\n2500 EH La Haye&quot; taal=&quot;1036&quot; telefoonnummer=&quot;&quot; vrij1=&quot;&quot; vrij2=&quot;&quot; vrij3=&quot;&quot; vrij4=&quot;&quot; vrij5=&quot;&quot; vrij6=&quot;&quot; vrij7=&quot;&quot; vrij8=&quot;&quot; vrijkopje=&quot;&quot; website=&quot;www.rijksoverheid.nl/jenv&quot; zoekveld=&quot;Directie Eigenaarsadvisering (DEA)&quot;/&gt;&lt;taal baadres=&quot;Turfmarkt 147&quot; banknaam=&quot;&quot; banknummer=&quot;&quot; baplaats=&quot;La Haya&quot; bapostcode=&quot;2511 DP&quot; bezoekadres=&quot;Bezoekadres\nTurfmarkt 147\n2511 DP La Haya\nTelefoon 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esoramiento a Propietarios de Organizaciones\n&quot; land=&quot;Países Bajos&quot; logo=&quot;RO_J&quot; naamdirectie=&quot;&quot; naamdirectoraatgeneraal=&quot;Dirección de Asesoramiento a Propietarios de Organizaciones&quot; naamgebouw=&quot;&quot; omschrijving=&quot;Directie Eigenaarsadvisering&quot; paadres=&quot;20301&quot; paplaats=&quot;La Haya&quot; papostcode=&quot;2500 EH&quot; payoff=&quot;&quot; postadres=&quot;Postadres:\nPostbus 20301,\n2500 EH La Haya&quot; taal=&quot;1034&quot; telefoonnummer=&quot;&quot; vrij1=&quot;&quot; vrij2=&quot;&quot; vrij3=&quot;&quot; vrij4=&quot;&quot; vrij5=&quot;&quot; vrij6=&quot;&quot; vrij7=&quot;&quot; vrij8=&quot;&quot; vrijkopje=&quot;&quot; website=&quot;www.rijksoverheid.nl/jenv&quot; zoekveld=&quot;Directie Eigenaarsadvisering (DEA)&quot;/&gt;&lt;/organisatie&gt;&lt;/organisatie-item&gt;&lt;zaak/&gt;&lt;adres formatted-value=&quot;De Voorzitter van de Tweede Kamer der Staten-Generaal\nPostbus 20018\n2500 EA Den Haag\n&amp;#160;\n&quot;&gt;&lt;address city=&quot;&quot; country-code=&quot;31&quot; country-id=&quot;NLD&quot; housenr=&quot;&quot; omitted-country=&quot;Nederland&quot; street=&quot;&quot; zipcode=&quot;&quot;&gt;&lt;to&gt;De Voorzitter van de Tweede Kamer der Staten-Generaal\nPostbus 20018\n2500 EA Den Haag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anbieding van twee rapporten ter vertrouwelijke inzage&quot;/&gt;&lt;heropend value=&quot;false&quot;/&gt;&lt;vorm value=&quot;Digitaal&quot;/&gt;&lt;ZaakLocatie/&gt;&lt;zaakkenmerk/&gt;&lt;zaaktitel/&gt;&lt;fn_geaddresseerde formatted-value=&quot;De Voorzitter van de Tweede Kamer der Staten-Gene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&quot; value=&quot;&quot;&gt;&lt;phonenumber country-code=&quot;31&quot; number=&quot;&quot;/&gt;&lt;/telorganisatie&gt;&lt;doorkiesnummer formatted-value=&quot;06 256 571 67&quot; value=&quot;06 25657167&quot;&gt;&lt;phonenumber country-code=&quot;31&quot; number=&quot;06 25657167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rs. A.C.W. de Groot&quot;/&gt;&lt;email formatted-value=&quot;a.c.w.de.groot@minvenj.nl&quot;/&gt;&lt;functie formatted-value=&quot;Senior adviseur&quot;/&gt;&lt;retouradres formatted-value=&quot;&amp;gt; Retouradres&amp;#160;Postbus 20301&amp;#160;2500 EH&amp;#160;&amp;#160;Den Haag&quot;/&gt;&lt;directoraat formatted-value=&quot;Directie Eigenaarsadvisering&quot; value=&quot;Directie Eigenaarsadvisering&quot;/&gt;&lt;directoraatvolg formatted-value=&quot;Directie Eigenaarsadvisering\n&quot;/&gt;&lt;directoraatnaam formatted-value=&quot;&quot; value=&quot;&quot;/&gt;&lt;directoraatnaamvolg formatted-value=&quot;&quot;/&gt;&lt;onderdeel formatted-value=&quot;Ketensturing&quot; value=&quot;Ketensturing&quot;/&gt;&lt;digionderdeel formatted-value=&quot;Ketensturing&quot; value=&quot;Ketensturing&quot;/&gt;&lt;onderdeelvolg formatted-value=&quot;Ketensturing&quot;/&gt;&lt;directieregel formatted-value=&quot;&amp;#160;\n&quot;/&gt;&lt;datum formatted-value=&quot;31 december 2018&quot; value=&quot;2018-12-31T09:28:46&quot;/&gt;&lt;onskenmerk format-disabled=&quot;true&quot; formatted-value=&quot;3540374&quot; value=&quot;3540374&quot;/&gt;&lt;uwkenmerk formatted-value=&quot;&quot;/&gt;&lt;onderwerp format-disabled=&quot;true&quot; formatted-value=&quot;aanbieding van twee rapporten ter vertrouwelijke inzage&quot; value=&quot;aanbieding van twee rapporten ter vertrouwelijke inzage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B37DB"/>
    <w:rsid w:val="000129A4"/>
    <w:rsid w:val="000E4FC7"/>
    <w:rsid w:val="001017B5"/>
    <w:rsid w:val="00121595"/>
    <w:rsid w:val="00197958"/>
    <w:rsid w:val="001B5B02"/>
    <w:rsid w:val="001C4494"/>
    <w:rsid w:val="001F6898"/>
    <w:rsid w:val="002742BF"/>
    <w:rsid w:val="00325600"/>
    <w:rsid w:val="0034592C"/>
    <w:rsid w:val="003936EB"/>
    <w:rsid w:val="0040796D"/>
    <w:rsid w:val="004D7D61"/>
    <w:rsid w:val="005574E3"/>
    <w:rsid w:val="0057159B"/>
    <w:rsid w:val="005B585C"/>
    <w:rsid w:val="005E0D85"/>
    <w:rsid w:val="005E0DFD"/>
    <w:rsid w:val="00652887"/>
    <w:rsid w:val="00666B4A"/>
    <w:rsid w:val="0067142B"/>
    <w:rsid w:val="0068008E"/>
    <w:rsid w:val="00690E82"/>
    <w:rsid w:val="006A0F5F"/>
    <w:rsid w:val="006D6AD2"/>
    <w:rsid w:val="006E1A18"/>
    <w:rsid w:val="00741E46"/>
    <w:rsid w:val="007532AF"/>
    <w:rsid w:val="00755C61"/>
    <w:rsid w:val="00771740"/>
    <w:rsid w:val="00794445"/>
    <w:rsid w:val="007D3D09"/>
    <w:rsid w:val="007F20ED"/>
    <w:rsid w:val="00826592"/>
    <w:rsid w:val="008551A2"/>
    <w:rsid w:val="00861026"/>
    <w:rsid w:val="0089073C"/>
    <w:rsid w:val="008A7B34"/>
    <w:rsid w:val="008C2C00"/>
    <w:rsid w:val="0090515E"/>
    <w:rsid w:val="009B09F2"/>
    <w:rsid w:val="009B37DB"/>
    <w:rsid w:val="00A63DEE"/>
    <w:rsid w:val="00A72DCA"/>
    <w:rsid w:val="00A95A68"/>
    <w:rsid w:val="00AA016A"/>
    <w:rsid w:val="00AD484B"/>
    <w:rsid w:val="00B07A5A"/>
    <w:rsid w:val="00B2078A"/>
    <w:rsid w:val="00B46C81"/>
    <w:rsid w:val="00B847A1"/>
    <w:rsid w:val="00BC199B"/>
    <w:rsid w:val="00BE40A2"/>
    <w:rsid w:val="00C22108"/>
    <w:rsid w:val="00C30F3D"/>
    <w:rsid w:val="00C54C80"/>
    <w:rsid w:val="00CC3E4D"/>
    <w:rsid w:val="00CD4442"/>
    <w:rsid w:val="00CD52CD"/>
    <w:rsid w:val="00D034CD"/>
    <w:rsid w:val="00D2034F"/>
    <w:rsid w:val="00D24F97"/>
    <w:rsid w:val="00DA292C"/>
    <w:rsid w:val="00DA7500"/>
    <w:rsid w:val="00DC6433"/>
    <w:rsid w:val="00DD1C86"/>
    <w:rsid w:val="00E46F34"/>
    <w:rsid w:val="00E8337C"/>
    <w:rsid w:val="00EC6375"/>
    <w:rsid w:val="00F01507"/>
    <w:rsid w:val="00F27FC4"/>
    <w:rsid w:val="00F30383"/>
    <w:rsid w:val="00F4380B"/>
    <w:rsid w:val="00F5332B"/>
    <w:rsid w:val="00F60DEA"/>
    <w:rsid w:val="00F75106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8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9B37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B37DB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1979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9795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9795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979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97958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1544</ap:Characters>
  <ap:DocSecurity>0</ap:DocSecurity>
  <ap:Lines>12</ap:Lines>
  <ap:Paragraphs>3</ap:Paragraphs>
  <ap:ScaleCrop>false</ap:ScaleCrop>
  <ap:LinksUpToDate>false</ap:LinksUpToDate>
  <ap:CharactersWithSpaces>1756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2025-11-26T12:58:00.0000000Z</dcterms:created>
  <dcterms:modified xsi:type="dcterms:W3CDTF">2025-11-26T12:58:00.0000000Z</dcterms:modified>
  <category/>
  <dc:description>------------------------</dc:description>
  <version/>
</coreProperties>
</file>