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A62140" w14:paraId="6C2ECD27" w14:textId="697BD6A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13 oktober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7210E00C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A62140">
              <w:t>het voornemen om ‘</w:t>
            </w:r>
            <w:proofErr w:type="spellStart"/>
            <w:r w:rsidR="00A62140">
              <w:t>antifa</w:t>
            </w:r>
            <w:proofErr w:type="spellEnd"/>
            <w:r w:rsidR="00A62140">
              <w:t>’ als terroristische organisatie aan te merken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A62140" w14:paraId="2A2BBFB1" w14:textId="4DE263ED">
            <w:pPr>
              <w:pStyle w:val="referentiegegevens"/>
            </w:pPr>
            <w:r>
              <w:t>6758492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A62140" w:rsidR="00C6487D" w:rsidP="00133AE9" w:rsidRDefault="00A62140" w14:paraId="7E785020" w14:textId="73B90300">
            <w:pPr>
              <w:pStyle w:val="referentiegegevens"/>
            </w:pPr>
            <w:r w:rsidRPr="00A62140">
              <w:t>2025Z17451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6AE722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A62140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A62140" w:rsidR="00A62140">
        <w:rPr>
          <w:rFonts w:cs="Utopia"/>
          <w:color w:val="000000"/>
        </w:rPr>
        <w:t>Boswijk</w:t>
      </w:r>
      <w:proofErr w:type="spellEnd"/>
      <w:r w:rsidRPr="00A62140" w:rsidR="00A62140">
        <w:rPr>
          <w:rFonts w:cs="Utopia"/>
          <w:color w:val="000000"/>
        </w:rPr>
        <w:t xml:space="preserve"> (CDA)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A62140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A62140">
        <w:t>het voornemen om ‘</w:t>
      </w:r>
      <w:proofErr w:type="spellStart"/>
      <w:r w:rsidR="00A62140">
        <w:t>antifa</w:t>
      </w:r>
      <w:proofErr w:type="spellEnd"/>
      <w:r w:rsidR="00A62140">
        <w:t>’ als terroristische organisatie aan te merken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A62140">
        <w:t>22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95FC92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A62140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A62140" w14:paraId="6B6473DD" w14:textId="517019A2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E1AE" w14:textId="77777777" w:rsidR="00440971" w:rsidRDefault="00440971">
      <w:r>
        <w:separator/>
      </w:r>
    </w:p>
    <w:p w14:paraId="2E45C121" w14:textId="77777777" w:rsidR="00440971" w:rsidRDefault="00440971"/>
    <w:p w14:paraId="450EDEA3" w14:textId="77777777" w:rsidR="00440971" w:rsidRDefault="00440971"/>
    <w:p w14:paraId="667FF046" w14:textId="77777777" w:rsidR="00440971" w:rsidRDefault="00440971"/>
  </w:endnote>
  <w:endnote w:type="continuationSeparator" w:id="0">
    <w:p w14:paraId="6B8ECC2A" w14:textId="77777777" w:rsidR="00440971" w:rsidRDefault="00440971">
      <w:r>
        <w:continuationSeparator/>
      </w:r>
    </w:p>
    <w:p w14:paraId="603B4597" w14:textId="77777777" w:rsidR="00440971" w:rsidRDefault="00440971"/>
    <w:p w14:paraId="5CE9A611" w14:textId="77777777" w:rsidR="00440971" w:rsidRDefault="00440971"/>
    <w:p w14:paraId="0A94CFD1" w14:textId="77777777" w:rsidR="00440971" w:rsidRDefault="00440971"/>
  </w:endnote>
  <w:endnote w:type="continuationNotice" w:id="1">
    <w:p w14:paraId="20844D74" w14:textId="77777777" w:rsidR="00440971" w:rsidRDefault="004409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0FFB" w14:textId="77777777" w:rsidR="00440971" w:rsidRDefault="00440971">
      <w:r>
        <w:separator/>
      </w:r>
    </w:p>
  </w:footnote>
  <w:footnote w:type="continuationSeparator" w:id="0">
    <w:p w14:paraId="2A163B68" w14:textId="77777777" w:rsidR="00440971" w:rsidRDefault="00440971">
      <w:r>
        <w:continuationSeparator/>
      </w:r>
    </w:p>
  </w:footnote>
  <w:footnote w:type="continuationNotice" w:id="1">
    <w:p w14:paraId="22CEBB49" w14:textId="77777777" w:rsidR="00440971" w:rsidRDefault="004409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A50F8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A3F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4920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3578E"/>
    <w:rsid w:val="00440971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622AB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62140"/>
    <w:rsid w:val="00A73D43"/>
    <w:rsid w:val="00A9236C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43578E"/>
    <w:rsid w:val="00697C3D"/>
    <w:rsid w:val="00806070"/>
    <w:rsid w:val="009622AB"/>
    <w:rsid w:val="00AB22D2"/>
    <w:rsid w:val="00C20967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1130</ap:Characters>
  <ap:DocSecurity>0</ap:DocSecurity>
  <ap:Lines>9</ap:Lines>
  <ap:Paragraphs>2</ap:Paragraphs>
  <ap:ScaleCrop>false</ap:ScaleCrop>
  <ap:LinksUpToDate>false</ap:LinksUpToDate>
  <ap:CharactersWithSpaces>1333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2025-10-13T13:36:00.0000000Z</dcterms:created>
  <dcterms:modified xsi:type="dcterms:W3CDTF">2025-10-13T13:36:00.0000000Z</dcterms:modified>
  <category/>
  <dc:description>------------------------</dc:description>
  <version/>
</coreProperties>
</file>