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92338A" w14:paraId="30FFA91E" w14:textId="2FCF7653">
      <w:r>
        <w:t>Geachte Voorzitter,</w:t>
      </w:r>
    </w:p>
    <w:p w:rsidR="00BF2437" w:rsidP="00BF2437" w:rsidRDefault="00BF2437" w14:paraId="5B07A516" w14:textId="77777777"/>
    <w:p w:rsidR="004342F9" w:rsidP="004342F9" w:rsidRDefault="004342F9" w14:paraId="620F9B80" w14:textId="6733EE34">
      <w:pPr>
        <w:rPr>
          <w:rFonts w:eastAsia="Verdana" w:cs="Verdana"/>
          <w:szCs w:val="18"/>
        </w:rPr>
      </w:pPr>
      <w:r w:rsidRPr="3F04B88F">
        <w:rPr>
          <w:rFonts w:eastAsia="Verdana" w:cs="Verdana"/>
          <w:szCs w:val="18"/>
        </w:rPr>
        <w:t>Met deze brief informeer ik uw Kamer dat op 14 juli 2025 het wetsvoorstel voor de vervanging van de huidige omgevingswaarden voor stikstofreductie in internetconsultatie gaat</w:t>
      </w:r>
      <w:r w:rsidR="003511AB">
        <w:rPr>
          <w:rStyle w:val="Voetnootmarkering"/>
          <w:rFonts w:eastAsia="Verdana" w:cs="Verdana"/>
          <w:szCs w:val="18"/>
        </w:rPr>
        <w:footnoteReference w:id="2"/>
      </w:r>
      <w:r w:rsidRPr="3F04B88F">
        <w:rPr>
          <w:rFonts w:eastAsia="Verdana" w:cs="Verdana"/>
          <w:szCs w:val="18"/>
        </w:rPr>
        <w:t xml:space="preserve">. Daarmee geef ik invulling aan mijn toezegging tijdens het commissiedebat van 22 mei jl. over stikstof en natuur. Met het in consultatie brengen van bijgevoegd wetsvoorstel </w:t>
      </w:r>
      <w:r w:rsidR="00E7388A">
        <w:rPr>
          <w:rFonts w:eastAsia="Verdana" w:cs="Verdana"/>
          <w:szCs w:val="18"/>
        </w:rPr>
        <w:t xml:space="preserve">geef ik ook </w:t>
      </w:r>
      <w:r w:rsidR="00100749">
        <w:rPr>
          <w:rFonts w:eastAsia="Verdana" w:cs="Verdana"/>
          <w:szCs w:val="18"/>
        </w:rPr>
        <w:t>opvolging</w:t>
      </w:r>
      <w:r w:rsidR="00E7388A">
        <w:rPr>
          <w:rFonts w:eastAsia="Verdana" w:cs="Verdana"/>
          <w:szCs w:val="18"/>
        </w:rPr>
        <w:t xml:space="preserve"> aan </w:t>
      </w:r>
      <w:r w:rsidRPr="3F04B88F">
        <w:rPr>
          <w:rFonts w:eastAsia="Verdana" w:cs="Verdana"/>
          <w:szCs w:val="18"/>
        </w:rPr>
        <w:t xml:space="preserve">de motie </w:t>
      </w:r>
      <w:proofErr w:type="spellStart"/>
      <w:r w:rsidRPr="3F04B88F">
        <w:rPr>
          <w:rFonts w:eastAsia="Verdana" w:cs="Verdana"/>
          <w:szCs w:val="18"/>
        </w:rPr>
        <w:t>Grinwis</w:t>
      </w:r>
      <w:proofErr w:type="spellEnd"/>
      <w:r w:rsidRPr="3F04B88F">
        <w:rPr>
          <w:rFonts w:eastAsia="Verdana" w:cs="Verdana"/>
          <w:szCs w:val="18"/>
        </w:rPr>
        <w:t xml:space="preserve"> c.s</w:t>
      </w:r>
      <w:r w:rsidR="00E7388A">
        <w:rPr>
          <w:rFonts w:eastAsia="Verdana" w:cs="Verdana"/>
          <w:szCs w:val="18"/>
        </w:rPr>
        <w:t>.</w:t>
      </w:r>
      <w:r>
        <w:rPr>
          <w:rStyle w:val="Voetnootmarkering"/>
          <w:rFonts w:eastAsia="Verdana" w:cs="Verdana"/>
          <w:szCs w:val="18"/>
        </w:rPr>
        <w:footnoteReference w:id="3"/>
      </w:r>
      <w:r w:rsidR="00E7388A">
        <w:rPr>
          <w:rFonts w:eastAsia="Verdana" w:cs="Verdana"/>
          <w:szCs w:val="18"/>
        </w:rPr>
        <w:t xml:space="preserve">, zoals </w:t>
      </w:r>
      <w:r w:rsidRPr="3F04B88F">
        <w:rPr>
          <w:rFonts w:eastAsia="Verdana" w:cs="Verdana"/>
          <w:szCs w:val="18"/>
        </w:rPr>
        <w:t xml:space="preserve">aangegeven in het debat van 22 mei jl. </w:t>
      </w:r>
    </w:p>
    <w:p w:rsidR="004342F9" w:rsidP="004342F9" w:rsidRDefault="004342F9" w14:paraId="0BCD6308" w14:textId="77777777">
      <w:pPr>
        <w:rPr>
          <w:rFonts w:eastAsia="Verdana" w:cs="Verdana"/>
          <w:szCs w:val="18"/>
        </w:rPr>
      </w:pPr>
    </w:p>
    <w:p w:rsidR="004342F9" w:rsidP="004342F9" w:rsidRDefault="004342F9" w14:paraId="615CE21A" w14:textId="295C0354">
      <w:pPr>
        <w:rPr>
          <w:rFonts w:eastAsia="Verdana" w:cs="Verdana"/>
          <w:szCs w:val="18"/>
        </w:rPr>
      </w:pPr>
      <w:r w:rsidRPr="3F04B88F">
        <w:rPr>
          <w:rFonts w:eastAsia="Verdana" w:cs="Verdana"/>
          <w:szCs w:val="18"/>
        </w:rPr>
        <w:t>Het kabinet kiest logischerwijs niet voor het versnellen van de KDW-emissiedoelen, zoals de motie De Groot/Van Campen</w:t>
      </w:r>
      <w:r>
        <w:rPr>
          <w:rStyle w:val="Voetnootmarkering"/>
          <w:rFonts w:eastAsia="Verdana" w:cs="Verdana"/>
          <w:szCs w:val="18"/>
        </w:rPr>
        <w:footnoteReference w:id="4"/>
      </w:r>
      <w:r w:rsidRPr="3F04B88F">
        <w:rPr>
          <w:rFonts w:eastAsia="Verdana" w:cs="Verdana"/>
          <w:szCs w:val="18"/>
        </w:rPr>
        <w:t xml:space="preserve"> vraagt. In lijn met het regeerprogramma kiest het kabinet </w:t>
      </w:r>
      <w:r w:rsidR="008E087B">
        <w:rPr>
          <w:rFonts w:eastAsia="Verdana" w:cs="Verdana"/>
          <w:szCs w:val="18"/>
        </w:rPr>
        <w:t>er</w:t>
      </w:r>
      <w:r w:rsidRPr="3F04B88F">
        <w:rPr>
          <w:rFonts w:eastAsia="Verdana" w:cs="Verdana"/>
          <w:szCs w:val="18"/>
        </w:rPr>
        <w:t xml:space="preserve">voor </w:t>
      </w:r>
      <w:r w:rsidR="0056187B">
        <w:rPr>
          <w:rFonts w:eastAsia="Verdana" w:cs="Verdana"/>
          <w:szCs w:val="18"/>
        </w:rPr>
        <w:t>te sturen op emissies</w:t>
      </w:r>
      <w:r w:rsidR="00D45ED6">
        <w:rPr>
          <w:rFonts w:eastAsia="Verdana" w:cs="Verdana"/>
          <w:szCs w:val="18"/>
        </w:rPr>
        <w:t>, in plaats van depositie</w:t>
      </w:r>
      <w:r w:rsidRPr="3F04B88F">
        <w:rPr>
          <w:rFonts w:eastAsia="Verdana" w:cs="Verdana"/>
          <w:szCs w:val="18"/>
        </w:rPr>
        <w:t>. Daarmee beschouw ik ook deze motie als afgedaan</w:t>
      </w:r>
      <w:r>
        <w:rPr>
          <w:rFonts w:eastAsia="Verdana" w:cs="Verdana"/>
          <w:szCs w:val="18"/>
        </w:rPr>
        <w:t>.</w:t>
      </w:r>
    </w:p>
    <w:p w:rsidR="004342F9" w:rsidP="004342F9" w:rsidRDefault="004342F9" w14:paraId="435AE220" w14:textId="77777777">
      <w:pPr>
        <w:rPr>
          <w:rFonts w:eastAsia="Verdana" w:cs="Verdana"/>
          <w:i/>
          <w:iCs/>
          <w:szCs w:val="18"/>
        </w:rPr>
      </w:pPr>
      <w:r w:rsidRPr="3F04B88F">
        <w:rPr>
          <w:rFonts w:eastAsia="Verdana" w:cs="Verdana"/>
          <w:i/>
          <w:iCs/>
          <w:szCs w:val="18"/>
        </w:rPr>
        <w:t xml:space="preserve"> </w:t>
      </w:r>
    </w:p>
    <w:p w:rsidR="004342F9" w:rsidP="004342F9" w:rsidRDefault="004342F9" w14:paraId="10A1C7EF" w14:textId="77777777">
      <w:pPr>
        <w:rPr>
          <w:rFonts w:eastAsia="Verdana" w:cs="Verdana"/>
          <w:szCs w:val="18"/>
        </w:rPr>
      </w:pPr>
      <w:r w:rsidRPr="3F04B88F">
        <w:rPr>
          <w:rFonts w:eastAsia="Verdana" w:cs="Verdana"/>
          <w:szCs w:val="18"/>
        </w:rPr>
        <w:t xml:space="preserve">Tijdens de internetconsultatie heeft eenieder voor de periode van zes weken de gelegenheid om inbreng te leveren op de inhoud van het voorstel. De internetconsultatie loopt tot en met 24 augustus 2025.  </w:t>
      </w:r>
    </w:p>
    <w:p w:rsidR="00C44931" w:rsidRDefault="00C44931" w14:paraId="5935B81C" w14:textId="77777777"/>
    <w:p w:rsidRPr="00D67B31" w:rsidR="003F7EF3" w:rsidP="00BF2437" w:rsidRDefault="0092338A" w14:paraId="217CB54A" w14:textId="77777777">
      <w:pPr>
        <w:rPr>
          <w:szCs w:val="18"/>
        </w:rPr>
      </w:pPr>
      <w:r w:rsidRPr="00D67B31">
        <w:rPr>
          <w:szCs w:val="18"/>
        </w:rPr>
        <w:t>Hoogachtend,</w:t>
      </w:r>
    </w:p>
    <w:p w:rsidR="00F71F9E" w:rsidP="007255FC" w:rsidRDefault="00F71F9E" w14:paraId="484391A7" w14:textId="77777777">
      <w:pPr>
        <w:rPr>
          <w:szCs w:val="18"/>
        </w:rPr>
      </w:pPr>
    </w:p>
    <w:p w:rsidRPr="00D67B31" w:rsidR="00963C16" w:rsidP="007255FC" w:rsidRDefault="00963C16" w14:paraId="18E4A2B9" w14:textId="77777777">
      <w:pPr>
        <w:rPr>
          <w:szCs w:val="18"/>
        </w:rPr>
      </w:pPr>
    </w:p>
    <w:p w:rsidR="00963C16" w:rsidP="007255FC" w:rsidRDefault="00963C16" w14:paraId="5905C10D" w14:textId="77777777">
      <w:pPr>
        <w:rPr>
          <w:szCs w:val="18"/>
        </w:rPr>
      </w:pPr>
    </w:p>
    <w:p w:rsidRPr="00D67B31" w:rsidR="00963C16" w:rsidP="007255FC" w:rsidRDefault="00963C16" w14:paraId="24D5791D" w14:textId="77777777">
      <w:pPr>
        <w:rPr>
          <w:szCs w:val="18"/>
        </w:rPr>
      </w:pPr>
    </w:p>
    <w:p w:rsidRPr="00D67B31" w:rsidR="007239A1" w:rsidP="007255FC" w:rsidRDefault="007239A1" w14:paraId="657EA2EC" w14:textId="77777777">
      <w:pPr>
        <w:rPr>
          <w:szCs w:val="18"/>
        </w:rPr>
      </w:pPr>
    </w:p>
    <w:p w:rsidRPr="00D67B31" w:rsidR="007239A1" w:rsidP="007255FC" w:rsidRDefault="0092338A" w14:paraId="463D256E" w14:textId="77777777">
      <w:pPr>
        <w:rPr>
          <w:szCs w:val="18"/>
        </w:rPr>
      </w:pPr>
      <w:r w:rsidRPr="00D67B31">
        <w:rPr>
          <w:szCs w:val="18"/>
        </w:rPr>
        <w:t>Femke Marije Wiersma</w:t>
      </w:r>
    </w:p>
    <w:p w:rsidRPr="00D67B31" w:rsidR="004342F9" w:rsidP="00D15779" w:rsidRDefault="0092338A" w14:paraId="0C6E7417" w14:textId="7F3F3956">
      <w:pPr>
        <w:rPr>
          <w:szCs w:val="18"/>
        </w:rPr>
      </w:pPr>
      <w:r w:rsidRPr="00D67B31">
        <w:rPr>
          <w:szCs w:val="18"/>
        </w:rPr>
        <w:t xml:space="preserve">Minister van </w:t>
      </w:r>
      <w:r w:rsidRPr="00D67B31" w:rsidR="00704E60">
        <w:rPr>
          <w:rFonts w:cs="Calibri"/>
          <w:szCs w:val="18"/>
        </w:rPr>
        <w:t>Landbouw, Visserij, Voedselzekerheid en Natuur</w:t>
      </w:r>
    </w:p>
    <w:sectPr w:rsidRPr="00D67B31" w:rsidR="004342F9"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DDDA7" w14:textId="77777777" w:rsidR="004928ED" w:rsidRDefault="004928ED">
      <w:r>
        <w:separator/>
      </w:r>
    </w:p>
    <w:p w14:paraId="364D132E" w14:textId="77777777" w:rsidR="004928ED" w:rsidRDefault="004928ED"/>
  </w:endnote>
  <w:endnote w:type="continuationSeparator" w:id="0">
    <w:p w14:paraId="1415DA88" w14:textId="77777777" w:rsidR="004928ED" w:rsidRDefault="004928ED">
      <w:r>
        <w:continuationSeparator/>
      </w:r>
    </w:p>
    <w:p w14:paraId="256D3EB7" w14:textId="77777777" w:rsidR="004928ED" w:rsidRDefault="004928ED"/>
  </w:endnote>
  <w:endnote w:type="continuationNotice" w:id="1">
    <w:p w14:paraId="3E98F83D" w14:textId="77777777" w:rsidR="004928ED" w:rsidRDefault="004928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EF9A" w14:textId="420F4233"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45A5F" w14:paraId="1D375570" w14:textId="77777777" w:rsidTr="00CA6A25">
      <w:trPr>
        <w:trHeight w:hRule="exact" w:val="240"/>
      </w:trPr>
      <w:tc>
        <w:tcPr>
          <w:tcW w:w="7601" w:type="dxa"/>
        </w:tcPr>
        <w:p w14:paraId="4D7CD6E3" w14:textId="77777777" w:rsidR="00527BD4" w:rsidRDefault="00527BD4" w:rsidP="003F1F6B">
          <w:pPr>
            <w:pStyle w:val="Huisstijl-Rubricering"/>
          </w:pPr>
        </w:p>
      </w:tc>
      <w:tc>
        <w:tcPr>
          <w:tcW w:w="2156" w:type="dxa"/>
        </w:tcPr>
        <w:p w14:paraId="494CAA8A" w14:textId="1598E441" w:rsidR="00527BD4" w:rsidRPr="00645414" w:rsidRDefault="0092338A"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963C16">
              <w:t>2</w:t>
            </w:r>
          </w:fldSimple>
        </w:p>
      </w:tc>
    </w:tr>
  </w:tbl>
  <w:p w14:paraId="6ED5735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45A5F" w14:paraId="6AEE25E7" w14:textId="77777777" w:rsidTr="00CA6A25">
      <w:trPr>
        <w:trHeight w:hRule="exact" w:val="240"/>
      </w:trPr>
      <w:tc>
        <w:tcPr>
          <w:tcW w:w="7601" w:type="dxa"/>
        </w:tcPr>
        <w:p w14:paraId="09D2CC02" w14:textId="51A50074" w:rsidR="00527BD4" w:rsidRDefault="00527BD4" w:rsidP="008C356D">
          <w:pPr>
            <w:pStyle w:val="Huisstijl-Rubricering"/>
          </w:pPr>
        </w:p>
      </w:tc>
      <w:tc>
        <w:tcPr>
          <w:tcW w:w="2170" w:type="dxa"/>
        </w:tcPr>
        <w:p w14:paraId="76E93048" w14:textId="52C749C5" w:rsidR="00527BD4" w:rsidRPr="00ED539E" w:rsidRDefault="0092338A"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w:t>
          </w:r>
          <w:r w:rsidR="009C6369">
            <w:t>1</w:t>
          </w:r>
          <w:r w:rsidRPr="00B22B82">
            <w:t xml:space="preserve">an </w:t>
          </w:r>
          <w:fldSimple w:instr="SECTIONPAGES   \* MERGEFORMAT">
            <w:r w:rsidR="0077585D">
              <w:t>1</w:t>
            </w:r>
          </w:fldSimple>
        </w:p>
      </w:tc>
    </w:tr>
  </w:tbl>
  <w:p w14:paraId="4D30F08D" w14:textId="77777777" w:rsidR="00527BD4" w:rsidRPr="00BC3B53" w:rsidRDefault="00527BD4" w:rsidP="008C356D">
    <w:pPr>
      <w:pStyle w:val="Voettekst"/>
      <w:spacing w:line="240" w:lineRule="auto"/>
      <w:rPr>
        <w:sz w:val="2"/>
        <w:szCs w:val="2"/>
      </w:rPr>
    </w:pPr>
  </w:p>
  <w:p w14:paraId="69891EC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B2A13" w14:textId="77777777" w:rsidR="004928ED" w:rsidRDefault="004928ED">
      <w:r>
        <w:separator/>
      </w:r>
    </w:p>
    <w:p w14:paraId="1939E3BC" w14:textId="77777777" w:rsidR="004928ED" w:rsidRDefault="004928ED"/>
  </w:footnote>
  <w:footnote w:type="continuationSeparator" w:id="0">
    <w:p w14:paraId="755816DF" w14:textId="77777777" w:rsidR="004928ED" w:rsidRDefault="004928ED">
      <w:r>
        <w:continuationSeparator/>
      </w:r>
    </w:p>
    <w:p w14:paraId="4F725548" w14:textId="77777777" w:rsidR="004928ED" w:rsidRDefault="004928ED"/>
  </w:footnote>
  <w:footnote w:type="continuationNotice" w:id="1">
    <w:p w14:paraId="2C389D03" w14:textId="77777777" w:rsidR="004928ED" w:rsidRDefault="004928ED">
      <w:pPr>
        <w:spacing w:line="240" w:lineRule="auto"/>
      </w:pPr>
    </w:p>
  </w:footnote>
  <w:footnote w:id="2">
    <w:p w14:paraId="4E462119" w14:textId="7A92C272" w:rsidR="003511AB" w:rsidRDefault="003511AB">
      <w:pPr>
        <w:pStyle w:val="Voetnoottekst"/>
      </w:pPr>
      <w:r>
        <w:rPr>
          <w:rStyle w:val="Voetnootmarkering"/>
        </w:rPr>
        <w:footnoteRef/>
      </w:r>
      <w:r>
        <w:t xml:space="preserve"> </w:t>
      </w:r>
      <w:hyperlink r:id="rId1" w:history="1">
        <w:r w:rsidR="00907F20" w:rsidRPr="00B36E3B">
          <w:rPr>
            <w:rStyle w:val="Hyperlink"/>
          </w:rPr>
          <w:t>https://www.onslevendlandschap.nl/actueel/nieuws/2025/07/11/documenten-internetconsultatie-wetsvoorstel-stikstofdoelen</w:t>
        </w:r>
      </w:hyperlink>
      <w:r w:rsidR="00907F20">
        <w:t xml:space="preserve"> </w:t>
      </w:r>
    </w:p>
  </w:footnote>
  <w:footnote w:id="3">
    <w:p w14:paraId="6F005721" w14:textId="7084A785" w:rsidR="004342F9" w:rsidRDefault="004342F9">
      <w:pPr>
        <w:pStyle w:val="Voetnoottekst"/>
      </w:pPr>
      <w:r>
        <w:rPr>
          <w:rStyle w:val="Voetnootmarkering"/>
        </w:rPr>
        <w:footnoteRef/>
      </w:r>
      <w:r>
        <w:t xml:space="preserve"> </w:t>
      </w:r>
      <w:r w:rsidRPr="004342F9">
        <w:t>Kamerstuk 35</w:t>
      </w:r>
      <w:r w:rsidR="00C315FF">
        <w:t xml:space="preserve"> </w:t>
      </w:r>
      <w:r w:rsidRPr="004342F9">
        <w:t>334</w:t>
      </w:r>
      <w:r w:rsidR="00C315FF">
        <w:t xml:space="preserve">, nr. </w:t>
      </w:r>
      <w:r w:rsidRPr="004342F9">
        <w:t>389</w:t>
      </w:r>
    </w:p>
  </w:footnote>
  <w:footnote w:id="4">
    <w:p w14:paraId="61398788" w14:textId="4C1067A8" w:rsidR="004342F9" w:rsidRDefault="004342F9">
      <w:pPr>
        <w:pStyle w:val="Voetnoottekst"/>
      </w:pPr>
      <w:r>
        <w:rPr>
          <w:rStyle w:val="Voetnootmarkering"/>
        </w:rPr>
        <w:footnoteRef/>
      </w:r>
      <w:r>
        <w:t xml:space="preserve"> </w:t>
      </w:r>
      <w:r w:rsidRPr="004342F9">
        <w:t xml:space="preserve">Kamerstuk </w:t>
      </w:r>
      <w:r w:rsidR="00C315FF" w:rsidRPr="00C315FF">
        <w:t>35925</w:t>
      </w:r>
      <w:r w:rsidR="00C315FF">
        <w:t>-</w:t>
      </w:r>
      <w:r w:rsidR="00C315FF" w:rsidRPr="00C315FF">
        <w:t>XIV, nr. 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45A5F" w14:paraId="12F5113A" w14:textId="77777777" w:rsidTr="00A50CF6">
      <w:tc>
        <w:tcPr>
          <w:tcW w:w="2156" w:type="dxa"/>
        </w:tcPr>
        <w:p w14:paraId="5E703D85" w14:textId="77777777" w:rsidR="00527BD4" w:rsidRPr="005819CE" w:rsidRDefault="0092338A" w:rsidP="00A50CF6">
          <w:pPr>
            <w:pStyle w:val="Huisstijl-Adres"/>
          </w:pPr>
          <w:r>
            <w:rPr>
              <w:b/>
            </w:rPr>
            <w:t>Directoraat Generaal Landelijk Gebied en Stikstof</w:t>
          </w:r>
        </w:p>
      </w:tc>
    </w:tr>
    <w:tr w:rsidR="00C45A5F" w14:paraId="20C1767C" w14:textId="77777777" w:rsidTr="00A50CF6">
      <w:trPr>
        <w:trHeight w:hRule="exact" w:val="200"/>
      </w:trPr>
      <w:tc>
        <w:tcPr>
          <w:tcW w:w="2156" w:type="dxa"/>
        </w:tcPr>
        <w:p w14:paraId="5EA2A5DA" w14:textId="77777777" w:rsidR="00527BD4" w:rsidRPr="005819CE" w:rsidRDefault="00527BD4" w:rsidP="00A50CF6"/>
      </w:tc>
    </w:tr>
    <w:tr w:rsidR="00C45A5F" w14:paraId="7A285742" w14:textId="77777777" w:rsidTr="00502512">
      <w:trPr>
        <w:trHeight w:hRule="exact" w:val="774"/>
      </w:trPr>
      <w:tc>
        <w:tcPr>
          <w:tcW w:w="2156" w:type="dxa"/>
        </w:tcPr>
        <w:p w14:paraId="38EB482B" w14:textId="77777777" w:rsidR="00527BD4" w:rsidRDefault="00527BD4" w:rsidP="003A5290">
          <w:pPr>
            <w:pStyle w:val="Huisstijl-Kopje"/>
          </w:pPr>
        </w:p>
        <w:p w14:paraId="353C5A49" w14:textId="77777777" w:rsidR="00502512" w:rsidRPr="00502512" w:rsidRDefault="0092338A" w:rsidP="003A5290">
          <w:pPr>
            <w:pStyle w:val="Huisstijl-Kopje"/>
            <w:rPr>
              <w:b w:val="0"/>
            </w:rPr>
          </w:pPr>
          <w:r>
            <w:rPr>
              <w:b w:val="0"/>
            </w:rPr>
            <w:t>DGLGS</w:t>
          </w:r>
          <w:r w:rsidRPr="00502512">
            <w:rPr>
              <w:b w:val="0"/>
            </w:rPr>
            <w:t xml:space="preserve"> / </w:t>
          </w:r>
          <w:r>
            <w:rPr>
              <w:b w:val="0"/>
            </w:rPr>
            <w:t>99590073</w:t>
          </w:r>
        </w:p>
        <w:p w14:paraId="676072FE" w14:textId="77777777" w:rsidR="00527BD4" w:rsidRPr="005819CE" w:rsidRDefault="00527BD4" w:rsidP="00361A56">
          <w:pPr>
            <w:pStyle w:val="Huisstijl-Kopje"/>
          </w:pPr>
        </w:p>
      </w:tc>
    </w:tr>
  </w:tbl>
  <w:p w14:paraId="78A868C6" w14:textId="77777777" w:rsidR="00527BD4" w:rsidRPr="00740712" w:rsidRDefault="00527BD4" w:rsidP="004F44C2"/>
  <w:p w14:paraId="6FC8600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45A5F" w14:paraId="62B00999" w14:textId="77777777" w:rsidTr="00751A6A">
      <w:trPr>
        <w:trHeight w:val="2636"/>
      </w:trPr>
      <w:tc>
        <w:tcPr>
          <w:tcW w:w="737" w:type="dxa"/>
        </w:tcPr>
        <w:p w14:paraId="36E324A3" w14:textId="5EEC824A" w:rsidR="00527BD4" w:rsidRDefault="00527BD4" w:rsidP="00D0609E">
          <w:pPr>
            <w:framePr w:w="6340" w:h="2750" w:hRule="exact" w:hSpace="180" w:wrap="around" w:vAnchor="page" w:hAnchor="text" w:x="3873" w:y="-140"/>
            <w:spacing w:line="240" w:lineRule="auto"/>
          </w:pPr>
        </w:p>
      </w:tc>
      <w:tc>
        <w:tcPr>
          <w:tcW w:w="5156" w:type="dxa"/>
        </w:tcPr>
        <w:p w14:paraId="4301592E" w14:textId="77777777" w:rsidR="003B2E54" w:rsidRDefault="0092338A"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586FDE54" wp14:editId="56B122A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5C71CFE" w14:textId="77777777" w:rsidR="00527BD4" w:rsidRDefault="00527BD4" w:rsidP="00651CEE">
          <w:pPr>
            <w:framePr w:w="6340" w:h="2750" w:hRule="exact" w:hSpace="180" w:wrap="around" w:vAnchor="page" w:hAnchor="text" w:x="3873" w:y="-140"/>
            <w:spacing w:line="240" w:lineRule="auto"/>
          </w:pPr>
        </w:p>
      </w:tc>
    </w:tr>
  </w:tbl>
  <w:p w14:paraId="166D1DCF" w14:textId="77777777" w:rsidR="00527BD4" w:rsidRDefault="00527BD4" w:rsidP="00D0609E">
    <w:pPr>
      <w:framePr w:w="6340" w:h="2750" w:hRule="exact" w:hSpace="180" w:wrap="around" w:vAnchor="page" w:hAnchor="text" w:x="3873" w:y="-140"/>
    </w:pPr>
  </w:p>
  <w:p w14:paraId="731D3EE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45A5F" w:rsidRPr="008E087B" w14:paraId="40A793DC" w14:textId="77777777" w:rsidTr="00A50CF6">
      <w:tc>
        <w:tcPr>
          <w:tcW w:w="2160" w:type="dxa"/>
        </w:tcPr>
        <w:p w14:paraId="4403004E" w14:textId="77777777" w:rsidR="005C07D1" w:rsidRDefault="0092338A" w:rsidP="00A50CF6">
          <w:pPr>
            <w:pStyle w:val="Huisstijl-Adres"/>
          </w:pPr>
          <w:r>
            <w:rPr>
              <w:b/>
            </w:rPr>
            <w:t>Directoraat Generaal Landelijk Gebied en Stikstof</w:t>
          </w:r>
          <w:r w:rsidR="00527BD4" w:rsidRPr="005819CE">
            <w:rPr>
              <w:b/>
            </w:rPr>
            <w:br/>
          </w:r>
        </w:p>
        <w:p w14:paraId="422F88D4" w14:textId="77777777" w:rsidR="00527BD4" w:rsidRPr="009000E4" w:rsidRDefault="0092338A" w:rsidP="00A72979">
          <w:pPr>
            <w:pStyle w:val="Huisstijl-Adres"/>
          </w:pPr>
          <w:r>
            <w:rPr>
              <w:b/>
            </w:rPr>
            <w:t>Bezoekadres</w:t>
          </w:r>
          <w:r>
            <w:rPr>
              <w:b/>
            </w:rPr>
            <w:br/>
          </w:r>
          <w:r>
            <w:t>Bezuidenhoutseweg 73</w:t>
          </w:r>
          <w:r w:rsidRPr="005819CE">
            <w:br/>
          </w:r>
          <w:r>
            <w:t>2594 AC Den Haag</w:t>
          </w:r>
        </w:p>
        <w:p w14:paraId="34A0F459" w14:textId="77777777" w:rsidR="00EF495B" w:rsidRDefault="0092338A" w:rsidP="0098788A">
          <w:pPr>
            <w:pStyle w:val="Huisstijl-Adres"/>
          </w:pPr>
          <w:r>
            <w:rPr>
              <w:b/>
            </w:rPr>
            <w:t>Postadres</w:t>
          </w:r>
          <w:r>
            <w:rPr>
              <w:b/>
            </w:rPr>
            <w:br/>
          </w:r>
          <w:r>
            <w:t>Postbus 20401</w:t>
          </w:r>
          <w:r w:rsidRPr="005819CE">
            <w:br/>
            <w:t>2500 E</w:t>
          </w:r>
          <w:r>
            <w:t>K</w:t>
          </w:r>
          <w:r w:rsidRPr="005819CE">
            <w:t xml:space="preserve"> Den Haag</w:t>
          </w:r>
        </w:p>
        <w:p w14:paraId="1DCAD12D" w14:textId="77777777" w:rsidR="00556BEE" w:rsidRPr="005B3814" w:rsidRDefault="0092338A" w:rsidP="0098788A">
          <w:pPr>
            <w:pStyle w:val="Huisstijl-Adres"/>
          </w:pPr>
          <w:r>
            <w:rPr>
              <w:b/>
            </w:rPr>
            <w:t>Overheidsidentificatienr</w:t>
          </w:r>
          <w:r>
            <w:rPr>
              <w:b/>
            </w:rPr>
            <w:br/>
          </w:r>
          <w:r w:rsidR="00BA129E">
            <w:rPr>
              <w:rFonts w:cs="Agrofont"/>
              <w:iCs/>
            </w:rPr>
            <w:t>00000001858272854000</w:t>
          </w:r>
        </w:p>
        <w:p w14:paraId="4D3D3859" w14:textId="4276E329" w:rsidR="00527BD4" w:rsidRPr="00963C16" w:rsidRDefault="0092338A"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45A5F" w:rsidRPr="008E087B" w14:paraId="70A37A5D" w14:textId="77777777" w:rsidTr="00A50CF6">
      <w:trPr>
        <w:trHeight w:hRule="exact" w:val="200"/>
      </w:trPr>
      <w:tc>
        <w:tcPr>
          <w:tcW w:w="2160" w:type="dxa"/>
        </w:tcPr>
        <w:p w14:paraId="77E03D7A" w14:textId="77777777" w:rsidR="00527BD4" w:rsidRPr="00A72979" w:rsidRDefault="00527BD4" w:rsidP="00A50CF6">
          <w:pPr>
            <w:rPr>
              <w:lang w:val="fr-FR"/>
            </w:rPr>
          </w:pPr>
        </w:p>
      </w:tc>
    </w:tr>
    <w:tr w:rsidR="00C45A5F" w14:paraId="1D158F63" w14:textId="77777777" w:rsidTr="00A50CF6">
      <w:tc>
        <w:tcPr>
          <w:tcW w:w="2160" w:type="dxa"/>
        </w:tcPr>
        <w:p w14:paraId="4A9A242A" w14:textId="77777777" w:rsidR="000C0163" w:rsidRPr="005819CE" w:rsidRDefault="0092338A" w:rsidP="000C0163">
          <w:pPr>
            <w:pStyle w:val="Huisstijl-Kopje"/>
          </w:pPr>
          <w:r>
            <w:t>Ons kenmerk</w:t>
          </w:r>
        </w:p>
        <w:p w14:paraId="0ED7EC5C" w14:textId="77777777" w:rsidR="00527BD4" w:rsidRDefault="0092338A" w:rsidP="00963C16">
          <w:pPr>
            <w:pStyle w:val="Huisstijl-Gegeven"/>
          </w:pPr>
          <w:r>
            <w:t>DGLGS</w:t>
          </w:r>
          <w:r w:rsidR="00926AE2">
            <w:t xml:space="preserve"> / </w:t>
          </w:r>
          <w:r w:rsidR="00963C16" w:rsidRPr="00963C16">
            <w:t>99853270</w:t>
          </w:r>
        </w:p>
        <w:p w14:paraId="453BAAD5" w14:textId="507C198D" w:rsidR="009C6369" w:rsidRPr="009C6369" w:rsidRDefault="009C6369" w:rsidP="00963C16">
          <w:pPr>
            <w:pStyle w:val="Huisstijl-Gegeven"/>
          </w:pPr>
        </w:p>
      </w:tc>
    </w:tr>
  </w:tbl>
  <w:p w14:paraId="5F2A92E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C45A5F" w14:paraId="33E2C5CC" w14:textId="77777777" w:rsidTr="001B667E">
      <w:trPr>
        <w:trHeight w:val="400"/>
      </w:trPr>
      <w:tc>
        <w:tcPr>
          <w:tcW w:w="7371" w:type="dxa"/>
          <w:gridSpan w:val="2"/>
        </w:tcPr>
        <w:p w14:paraId="7F5325EC" w14:textId="77777777" w:rsidR="00527BD4" w:rsidRPr="00BC3B53" w:rsidRDefault="0092338A"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C45A5F" w14:paraId="0D34A086" w14:textId="77777777" w:rsidTr="001B667E">
      <w:tc>
        <w:tcPr>
          <w:tcW w:w="7371" w:type="dxa"/>
          <w:gridSpan w:val="2"/>
        </w:tcPr>
        <w:p w14:paraId="1DCAEEB7" w14:textId="77777777" w:rsidR="00527BD4" w:rsidRPr="00983E8F" w:rsidRDefault="00527BD4" w:rsidP="00A50CF6">
          <w:pPr>
            <w:pStyle w:val="Huisstijl-Rubricering"/>
          </w:pPr>
        </w:p>
      </w:tc>
    </w:tr>
    <w:tr w:rsidR="00C45A5F" w14:paraId="37066E80" w14:textId="77777777" w:rsidTr="001B667E">
      <w:trPr>
        <w:trHeight w:hRule="exact" w:val="2440"/>
      </w:trPr>
      <w:tc>
        <w:tcPr>
          <w:tcW w:w="7371" w:type="dxa"/>
          <w:gridSpan w:val="2"/>
        </w:tcPr>
        <w:p w14:paraId="36FEF771" w14:textId="77777777" w:rsidR="00527BD4" w:rsidRDefault="0092338A" w:rsidP="00A50CF6">
          <w:pPr>
            <w:pStyle w:val="Huisstijl-NAW"/>
          </w:pPr>
          <w:r>
            <w:t xml:space="preserve">De Voorzitter van de Tweede Kamer </w:t>
          </w:r>
        </w:p>
        <w:p w14:paraId="6E677DD1" w14:textId="77777777" w:rsidR="00D87195" w:rsidRDefault="0092338A" w:rsidP="00D87195">
          <w:pPr>
            <w:pStyle w:val="Huisstijl-NAW"/>
          </w:pPr>
          <w:r>
            <w:t>der Staten-Generaal</w:t>
          </w:r>
        </w:p>
        <w:p w14:paraId="1352BDFA" w14:textId="77777777" w:rsidR="005C769E" w:rsidRDefault="0092338A" w:rsidP="005C769E">
          <w:pPr>
            <w:rPr>
              <w:szCs w:val="18"/>
            </w:rPr>
          </w:pPr>
          <w:r>
            <w:rPr>
              <w:szCs w:val="18"/>
            </w:rPr>
            <w:t>Prinses Irenestraat 6</w:t>
          </w:r>
        </w:p>
        <w:p w14:paraId="684EEDD2" w14:textId="77777777" w:rsidR="005C769E" w:rsidRDefault="0092338A" w:rsidP="005C769E">
          <w:pPr>
            <w:pStyle w:val="Huisstijl-NAW"/>
          </w:pPr>
          <w:r>
            <w:t>2595 BD  DEN HAAG</w:t>
          </w:r>
        </w:p>
      </w:tc>
    </w:tr>
    <w:tr w:rsidR="00C45A5F" w14:paraId="3BF5A3DD" w14:textId="77777777" w:rsidTr="001B667E">
      <w:trPr>
        <w:trHeight w:hRule="exact" w:val="400"/>
      </w:trPr>
      <w:tc>
        <w:tcPr>
          <w:tcW w:w="7371" w:type="dxa"/>
          <w:gridSpan w:val="2"/>
        </w:tcPr>
        <w:p w14:paraId="0CC9FCD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45A5F" w14:paraId="70612158" w14:textId="77777777" w:rsidTr="001B667E">
      <w:trPr>
        <w:trHeight w:val="240"/>
      </w:trPr>
      <w:tc>
        <w:tcPr>
          <w:tcW w:w="709" w:type="dxa"/>
        </w:tcPr>
        <w:p w14:paraId="599C345E" w14:textId="77777777" w:rsidR="00527BD4" w:rsidRPr="00C21A01" w:rsidRDefault="0092338A" w:rsidP="00A50CF6">
          <w:pPr>
            <w:rPr>
              <w:szCs w:val="18"/>
            </w:rPr>
          </w:pPr>
          <w:r>
            <w:rPr>
              <w:szCs w:val="18"/>
            </w:rPr>
            <w:t>Datum</w:t>
          </w:r>
        </w:p>
      </w:tc>
      <w:tc>
        <w:tcPr>
          <w:tcW w:w="6662" w:type="dxa"/>
        </w:tcPr>
        <w:p w14:paraId="5891E73E" w14:textId="116A6F82" w:rsidR="00527BD4" w:rsidRPr="007709EF" w:rsidRDefault="00A41DF3" w:rsidP="00A50CF6">
          <w:r>
            <w:t>11 juli 2025</w:t>
          </w:r>
        </w:p>
      </w:tc>
    </w:tr>
    <w:tr w:rsidR="00C45A5F" w14:paraId="794B20D2" w14:textId="77777777" w:rsidTr="001B667E">
      <w:trPr>
        <w:trHeight w:val="240"/>
      </w:trPr>
      <w:tc>
        <w:tcPr>
          <w:tcW w:w="709" w:type="dxa"/>
        </w:tcPr>
        <w:p w14:paraId="5949156B" w14:textId="77777777" w:rsidR="00527BD4" w:rsidRPr="00C21A01" w:rsidRDefault="0092338A" w:rsidP="00A50CF6">
          <w:pPr>
            <w:rPr>
              <w:szCs w:val="18"/>
            </w:rPr>
          </w:pPr>
          <w:r>
            <w:rPr>
              <w:szCs w:val="18"/>
            </w:rPr>
            <w:t>Betreft</w:t>
          </w:r>
        </w:p>
      </w:tc>
      <w:tc>
        <w:tcPr>
          <w:tcW w:w="6662" w:type="dxa"/>
        </w:tcPr>
        <w:p w14:paraId="63C78BCD" w14:textId="729E78E6" w:rsidR="00527BD4" w:rsidRPr="007709EF" w:rsidRDefault="004342F9" w:rsidP="00A50CF6">
          <w:r>
            <w:t>W</w:t>
          </w:r>
          <w:r w:rsidRPr="004342F9">
            <w:t>etsvoorstel vervangen van de KDW Omgevingswaarde</w:t>
          </w:r>
        </w:p>
      </w:tc>
    </w:tr>
  </w:tbl>
  <w:p w14:paraId="523700F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7468EC2">
      <w:start w:val="1"/>
      <w:numFmt w:val="bullet"/>
      <w:pStyle w:val="Lijstopsomteken"/>
      <w:lvlText w:val="•"/>
      <w:lvlJc w:val="left"/>
      <w:pPr>
        <w:tabs>
          <w:tab w:val="num" w:pos="227"/>
        </w:tabs>
        <w:ind w:left="227" w:hanging="227"/>
      </w:pPr>
      <w:rPr>
        <w:rFonts w:ascii="Verdana" w:hAnsi="Verdana" w:hint="default"/>
        <w:sz w:val="18"/>
        <w:szCs w:val="18"/>
      </w:rPr>
    </w:lvl>
    <w:lvl w:ilvl="1" w:tplc="45846C1A" w:tentative="1">
      <w:start w:val="1"/>
      <w:numFmt w:val="bullet"/>
      <w:lvlText w:val="o"/>
      <w:lvlJc w:val="left"/>
      <w:pPr>
        <w:tabs>
          <w:tab w:val="num" w:pos="1440"/>
        </w:tabs>
        <w:ind w:left="1440" w:hanging="360"/>
      </w:pPr>
      <w:rPr>
        <w:rFonts w:ascii="Courier New" w:hAnsi="Courier New" w:cs="Courier New" w:hint="default"/>
      </w:rPr>
    </w:lvl>
    <w:lvl w:ilvl="2" w:tplc="7890B058" w:tentative="1">
      <w:start w:val="1"/>
      <w:numFmt w:val="bullet"/>
      <w:lvlText w:val=""/>
      <w:lvlJc w:val="left"/>
      <w:pPr>
        <w:tabs>
          <w:tab w:val="num" w:pos="2160"/>
        </w:tabs>
        <w:ind w:left="2160" w:hanging="360"/>
      </w:pPr>
      <w:rPr>
        <w:rFonts w:ascii="Wingdings" w:hAnsi="Wingdings" w:hint="default"/>
      </w:rPr>
    </w:lvl>
    <w:lvl w:ilvl="3" w:tplc="B07AD04A" w:tentative="1">
      <w:start w:val="1"/>
      <w:numFmt w:val="bullet"/>
      <w:lvlText w:val=""/>
      <w:lvlJc w:val="left"/>
      <w:pPr>
        <w:tabs>
          <w:tab w:val="num" w:pos="2880"/>
        </w:tabs>
        <w:ind w:left="2880" w:hanging="360"/>
      </w:pPr>
      <w:rPr>
        <w:rFonts w:ascii="Symbol" w:hAnsi="Symbol" w:hint="default"/>
      </w:rPr>
    </w:lvl>
    <w:lvl w:ilvl="4" w:tplc="42204BD6" w:tentative="1">
      <w:start w:val="1"/>
      <w:numFmt w:val="bullet"/>
      <w:lvlText w:val="o"/>
      <w:lvlJc w:val="left"/>
      <w:pPr>
        <w:tabs>
          <w:tab w:val="num" w:pos="3600"/>
        </w:tabs>
        <w:ind w:left="3600" w:hanging="360"/>
      </w:pPr>
      <w:rPr>
        <w:rFonts w:ascii="Courier New" w:hAnsi="Courier New" w:cs="Courier New" w:hint="default"/>
      </w:rPr>
    </w:lvl>
    <w:lvl w:ilvl="5" w:tplc="CFBE5E2A" w:tentative="1">
      <w:start w:val="1"/>
      <w:numFmt w:val="bullet"/>
      <w:lvlText w:val=""/>
      <w:lvlJc w:val="left"/>
      <w:pPr>
        <w:tabs>
          <w:tab w:val="num" w:pos="4320"/>
        </w:tabs>
        <w:ind w:left="4320" w:hanging="360"/>
      </w:pPr>
      <w:rPr>
        <w:rFonts w:ascii="Wingdings" w:hAnsi="Wingdings" w:hint="default"/>
      </w:rPr>
    </w:lvl>
    <w:lvl w:ilvl="6" w:tplc="0248EF2C" w:tentative="1">
      <w:start w:val="1"/>
      <w:numFmt w:val="bullet"/>
      <w:lvlText w:val=""/>
      <w:lvlJc w:val="left"/>
      <w:pPr>
        <w:tabs>
          <w:tab w:val="num" w:pos="5040"/>
        </w:tabs>
        <w:ind w:left="5040" w:hanging="360"/>
      </w:pPr>
      <w:rPr>
        <w:rFonts w:ascii="Symbol" w:hAnsi="Symbol" w:hint="default"/>
      </w:rPr>
    </w:lvl>
    <w:lvl w:ilvl="7" w:tplc="20BC54DE" w:tentative="1">
      <w:start w:val="1"/>
      <w:numFmt w:val="bullet"/>
      <w:lvlText w:val="o"/>
      <w:lvlJc w:val="left"/>
      <w:pPr>
        <w:tabs>
          <w:tab w:val="num" w:pos="5760"/>
        </w:tabs>
        <w:ind w:left="5760" w:hanging="360"/>
      </w:pPr>
      <w:rPr>
        <w:rFonts w:ascii="Courier New" w:hAnsi="Courier New" w:cs="Courier New" w:hint="default"/>
      </w:rPr>
    </w:lvl>
    <w:lvl w:ilvl="8" w:tplc="430C7D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6F85AFA">
      <w:start w:val="1"/>
      <w:numFmt w:val="bullet"/>
      <w:pStyle w:val="Lijstopsomteken2"/>
      <w:lvlText w:val="–"/>
      <w:lvlJc w:val="left"/>
      <w:pPr>
        <w:tabs>
          <w:tab w:val="num" w:pos="227"/>
        </w:tabs>
        <w:ind w:left="227" w:firstLine="0"/>
      </w:pPr>
      <w:rPr>
        <w:rFonts w:ascii="Verdana" w:hAnsi="Verdana" w:hint="default"/>
      </w:rPr>
    </w:lvl>
    <w:lvl w:ilvl="1" w:tplc="87F6896C" w:tentative="1">
      <w:start w:val="1"/>
      <w:numFmt w:val="bullet"/>
      <w:lvlText w:val="o"/>
      <w:lvlJc w:val="left"/>
      <w:pPr>
        <w:tabs>
          <w:tab w:val="num" w:pos="1440"/>
        </w:tabs>
        <w:ind w:left="1440" w:hanging="360"/>
      </w:pPr>
      <w:rPr>
        <w:rFonts w:ascii="Courier New" w:hAnsi="Courier New" w:cs="Courier New" w:hint="default"/>
      </w:rPr>
    </w:lvl>
    <w:lvl w:ilvl="2" w:tplc="8E54A4C8" w:tentative="1">
      <w:start w:val="1"/>
      <w:numFmt w:val="bullet"/>
      <w:lvlText w:val=""/>
      <w:lvlJc w:val="left"/>
      <w:pPr>
        <w:tabs>
          <w:tab w:val="num" w:pos="2160"/>
        </w:tabs>
        <w:ind w:left="2160" w:hanging="360"/>
      </w:pPr>
      <w:rPr>
        <w:rFonts w:ascii="Wingdings" w:hAnsi="Wingdings" w:hint="default"/>
      </w:rPr>
    </w:lvl>
    <w:lvl w:ilvl="3" w:tplc="3E4C4668" w:tentative="1">
      <w:start w:val="1"/>
      <w:numFmt w:val="bullet"/>
      <w:lvlText w:val=""/>
      <w:lvlJc w:val="left"/>
      <w:pPr>
        <w:tabs>
          <w:tab w:val="num" w:pos="2880"/>
        </w:tabs>
        <w:ind w:left="2880" w:hanging="360"/>
      </w:pPr>
      <w:rPr>
        <w:rFonts w:ascii="Symbol" w:hAnsi="Symbol" w:hint="default"/>
      </w:rPr>
    </w:lvl>
    <w:lvl w:ilvl="4" w:tplc="796E0364" w:tentative="1">
      <w:start w:val="1"/>
      <w:numFmt w:val="bullet"/>
      <w:lvlText w:val="o"/>
      <w:lvlJc w:val="left"/>
      <w:pPr>
        <w:tabs>
          <w:tab w:val="num" w:pos="3600"/>
        </w:tabs>
        <w:ind w:left="3600" w:hanging="360"/>
      </w:pPr>
      <w:rPr>
        <w:rFonts w:ascii="Courier New" w:hAnsi="Courier New" w:cs="Courier New" w:hint="default"/>
      </w:rPr>
    </w:lvl>
    <w:lvl w:ilvl="5" w:tplc="5FACC688" w:tentative="1">
      <w:start w:val="1"/>
      <w:numFmt w:val="bullet"/>
      <w:lvlText w:val=""/>
      <w:lvlJc w:val="left"/>
      <w:pPr>
        <w:tabs>
          <w:tab w:val="num" w:pos="4320"/>
        </w:tabs>
        <w:ind w:left="4320" w:hanging="360"/>
      </w:pPr>
      <w:rPr>
        <w:rFonts w:ascii="Wingdings" w:hAnsi="Wingdings" w:hint="default"/>
      </w:rPr>
    </w:lvl>
    <w:lvl w:ilvl="6" w:tplc="C758F0FC" w:tentative="1">
      <w:start w:val="1"/>
      <w:numFmt w:val="bullet"/>
      <w:lvlText w:val=""/>
      <w:lvlJc w:val="left"/>
      <w:pPr>
        <w:tabs>
          <w:tab w:val="num" w:pos="5040"/>
        </w:tabs>
        <w:ind w:left="5040" w:hanging="360"/>
      </w:pPr>
      <w:rPr>
        <w:rFonts w:ascii="Symbol" w:hAnsi="Symbol" w:hint="default"/>
      </w:rPr>
    </w:lvl>
    <w:lvl w:ilvl="7" w:tplc="9040786A" w:tentative="1">
      <w:start w:val="1"/>
      <w:numFmt w:val="bullet"/>
      <w:lvlText w:val="o"/>
      <w:lvlJc w:val="left"/>
      <w:pPr>
        <w:tabs>
          <w:tab w:val="num" w:pos="5760"/>
        </w:tabs>
        <w:ind w:left="5760" w:hanging="360"/>
      </w:pPr>
      <w:rPr>
        <w:rFonts w:ascii="Courier New" w:hAnsi="Courier New" w:cs="Courier New" w:hint="default"/>
      </w:rPr>
    </w:lvl>
    <w:lvl w:ilvl="8" w:tplc="F8EE81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65110892">
    <w:abstractNumId w:val="10"/>
  </w:num>
  <w:num w:numId="2" w16cid:durableId="1404178216">
    <w:abstractNumId w:val="7"/>
  </w:num>
  <w:num w:numId="3" w16cid:durableId="1287854752">
    <w:abstractNumId w:val="6"/>
  </w:num>
  <w:num w:numId="4" w16cid:durableId="2031031938">
    <w:abstractNumId w:val="5"/>
  </w:num>
  <w:num w:numId="5" w16cid:durableId="1530677053">
    <w:abstractNumId w:val="4"/>
  </w:num>
  <w:num w:numId="6" w16cid:durableId="768963085">
    <w:abstractNumId w:val="8"/>
  </w:num>
  <w:num w:numId="7" w16cid:durableId="683871369">
    <w:abstractNumId w:val="3"/>
  </w:num>
  <w:num w:numId="8" w16cid:durableId="1416395523">
    <w:abstractNumId w:val="2"/>
  </w:num>
  <w:num w:numId="9" w16cid:durableId="876703922">
    <w:abstractNumId w:val="1"/>
  </w:num>
  <w:num w:numId="10" w16cid:durableId="615336665">
    <w:abstractNumId w:val="0"/>
  </w:num>
  <w:num w:numId="11" w16cid:durableId="796921595">
    <w:abstractNumId w:val="9"/>
  </w:num>
  <w:num w:numId="12" w16cid:durableId="1256093031">
    <w:abstractNumId w:val="11"/>
  </w:num>
  <w:num w:numId="13" w16cid:durableId="1182817794">
    <w:abstractNumId w:val="13"/>
  </w:num>
  <w:num w:numId="14" w16cid:durableId="191065579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5FA7"/>
    <w:rsid w:val="000060F7"/>
    <w:rsid w:val="00006C01"/>
    <w:rsid w:val="000078D3"/>
    <w:rsid w:val="00013862"/>
    <w:rsid w:val="000152E3"/>
    <w:rsid w:val="00016012"/>
    <w:rsid w:val="000166D1"/>
    <w:rsid w:val="00020189"/>
    <w:rsid w:val="00020EE4"/>
    <w:rsid w:val="0002185D"/>
    <w:rsid w:val="000219AA"/>
    <w:rsid w:val="00023BCB"/>
    <w:rsid w:val="00023E9A"/>
    <w:rsid w:val="00027AAD"/>
    <w:rsid w:val="00033CDD"/>
    <w:rsid w:val="000342A4"/>
    <w:rsid w:val="00034A84"/>
    <w:rsid w:val="00035E67"/>
    <w:rsid w:val="00036406"/>
    <w:rsid w:val="000366F3"/>
    <w:rsid w:val="00041123"/>
    <w:rsid w:val="000437E2"/>
    <w:rsid w:val="00045D71"/>
    <w:rsid w:val="0004767B"/>
    <w:rsid w:val="00054B4B"/>
    <w:rsid w:val="00057151"/>
    <w:rsid w:val="0006024D"/>
    <w:rsid w:val="000613B5"/>
    <w:rsid w:val="00062489"/>
    <w:rsid w:val="00064A1A"/>
    <w:rsid w:val="00064EB2"/>
    <w:rsid w:val="000664F7"/>
    <w:rsid w:val="00071F28"/>
    <w:rsid w:val="00074079"/>
    <w:rsid w:val="0007646A"/>
    <w:rsid w:val="00080C65"/>
    <w:rsid w:val="00080EAE"/>
    <w:rsid w:val="00086AE6"/>
    <w:rsid w:val="00091E32"/>
    <w:rsid w:val="00092799"/>
    <w:rsid w:val="00092C5F"/>
    <w:rsid w:val="00094946"/>
    <w:rsid w:val="000952CE"/>
    <w:rsid w:val="00096680"/>
    <w:rsid w:val="000A0F36"/>
    <w:rsid w:val="000A174A"/>
    <w:rsid w:val="000A3E0A"/>
    <w:rsid w:val="000A65AC"/>
    <w:rsid w:val="000A6DD4"/>
    <w:rsid w:val="000A7372"/>
    <w:rsid w:val="000B0F35"/>
    <w:rsid w:val="000B7281"/>
    <w:rsid w:val="000B7FAB"/>
    <w:rsid w:val="000C0163"/>
    <w:rsid w:val="000C1BA1"/>
    <w:rsid w:val="000C3EA9"/>
    <w:rsid w:val="000C5BA9"/>
    <w:rsid w:val="000C70FD"/>
    <w:rsid w:val="000D0225"/>
    <w:rsid w:val="000D15A2"/>
    <w:rsid w:val="000D1F26"/>
    <w:rsid w:val="000D7DD0"/>
    <w:rsid w:val="000E051A"/>
    <w:rsid w:val="000E1090"/>
    <w:rsid w:val="000E60AE"/>
    <w:rsid w:val="000E7895"/>
    <w:rsid w:val="000F132A"/>
    <w:rsid w:val="000F161D"/>
    <w:rsid w:val="000F35E0"/>
    <w:rsid w:val="000F3CAA"/>
    <w:rsid w:val="00100749"/>
    <w:rsid w:val="001046AD"/>
    <w:rsid w:val="0010569B"/>
    <w:rsid w:val="00116155"/>
    <w:rsid w:val="00121BF0"/>
    <w:rsid w:val="00121F73"/>
    <w:rsid w:val="00123704"/>
    <w:rsid w:val="00126500"/>
    <w:rsid w:val="001270C7"/>
    <w:rsid w:val="00132540"/>
    <w:rsid w:val="0014119B"/>
    <w:rsid w:val="001435A2"/>
    <w:rsid w:val="00143CFB"/>
    <w:rsid w:val="00144529"/>
    <w:rsid w:val="00145300"/>
    <w:rsid w:val="0014786A"/>
    <w:rsid w:val="001516A4"/>
    <w:rsid w:val="00151E5F"/>
    <w:rsid w:val="00153E28"/>
    <w:rsid w:val="00154160"/>
    <w:rsid w:val="00154908"/>
    <w:rsid w:val="001569AB"/>
    <w:rsid w:val="00157C9E"/>
    <w:rsid w:val="00162888"/>
    <w:rsid w:val="00163C8A"/>
    <w:rsid w:val="00164D63"/>
    <w:rsid w:val="0016725C"/>
    <w:rsid w:val="00172225"/>
    <w:rsid w:val="001726F3"/>
    <w:rsid w:val="00173C51"/>
    <w:rsid w:val="00174CC2"/>
    <w:rsid w:val="00176CC6"/>
    <w:rsid w:val="001819D2"/>
    <w:rsid w:val="00181BE4"/>
    <w:rsid w:val="00185576"/>
    <w:rsid w:val="00185951"/>
    <w:rsid w:val="00191267"/>
    <w:rsid w:val="00194F41"/>
    <w:rsid w:val="00195B10"/>
    <w:rsid w:val="00196A50"/>
    <w:rsid w:val="00196B8B"/>
    <w:rsid w:val="001A2BEA"/>
    <w:rsid w:val="001A2DEB"/>
    <w:rsid w:val="001A33F5"/>
    <w:rsid w:val="001A6D93"/>
    <w:rsid w:val="001A7306"/>
    <w:rsid w:val="001B047D"/>
    <w:rsid w:val="001B36B0"/>
    <w:rsid w:val="001B65AB"/>
    <w:rsid w:val="001B667E"/>
    <w:rsid w:val="001B67D9"/>
    <w:rsid w:val="001C07C5"/>
    <w:rsid w:val="001C2520"/>
    <w:rsid w:val="001C32EC"/>
    <w:rsid w:val="001C38BD"/>
    <w:rsid w:val="001C4D5A"/>
    <w:rsid w:val="001C6699"/>
    <w:rsid w:val="001D108E"/>
    <w:rsid w:val="001D1B7C"/>
    <w:rsid w:val="001D2853"/>
    <w:rsid w:val="001D2B46"/>
    <w:rsid w:val="001D5AF9"/>
    <w:rsid w:val="001E34C6"/>
    <w:rsid w:val="001E485A"/>
    <w:rsid w:val="001E5581"/>
    <w:rsid w:val="001E58DB"/>
    <w:rsid w:val="001E5FAD"/>
    <w:rsid w:val="001E7211"/>
    <w:rsid w:val="001F28B6"/>
    <w:rsid w:val="001F36A8"/>
    <w:rsid w:val="001F38E2"/>
    <w:rsid w:val="001F3C70"/>
    <w:rsid w:val="00200D88"/>
    <w:rsid w:val="00201F68"/>
    <w:rsid w:val="00204223"/>
    <w:rsid w:val="002074EB"/>
    <w:rsid w:val="00212F2A"/>
    <w:rsid w:val="00214F2B"/>
    <w:rsid w:val="00217880"/>
    <w:rsid w:val="00221469"/>
    <w:rsid w:val="0022165E"/>
    <w:rsid w:val="00222D66"/>
    <w:rsid w:val="002248C5"/>
    <w:rsid w:val="00224A8A"/>
    <w:rsid w:val="00224AB0"/>
    <w:rsid w:val="0022B83B"/>
    <w:rsid w:val="0023023E"/>
    <w:rsid w:val="00230496"/>
    <w:rsid w:val="002309A8"/>
    <w:rsid w:val="002343D8"/>
    <w:rsid w:val="00234710"/>
    <w:rsid w:val="00236567"/>
    <w:rsid w:val="00236CFE"/>
    <w:rsid w:val="002428E3"/>
    <w:rsid w:val="00243031"/>
    <w:rsid w:val="00243AA2"/>
    <w:rsid w:val="00245374"/>
    <w:rsid w:val="00254A16"/>
    <w:rsid w:val="00254AA0"/>
    <w:rsid w:val="00254D8D"/>
    <w:rsid w:val="0025678C"/>
    <w:rsid w:val="002570B4"/>
    <w:rsid w:val="00260106"/>
    <w:rsid w:val="00260BAF"/>
    <w:rsid w:val="00260FEA"/>
    <w:rsid w:val="002630E6"/>
    <w:rsid w:val="002650F7"/>
    <w:rsid w:val="00265F4C"/>
    <w:rsid w:val="002713B3"/>
    <w:rsid w:val="00273F3B"/>
    <w:rsid w:val="00274DB7"/>
    <w:rsid w:val="00275984"/>
    <w:rsid w:val="00280F74"/>
    <w:rsid w:val="002822CA"/>
    <w:rsid w:val="00282C25"/>
    <w:rsid w:val="00286998"/>
    <w:rsid w:val="00291AB7"/>
    <w:rsid w:val="00291FF2"/>
    <w:rsid w:val="00292EB2"/>
    <w:rsid w:val="00293A00"/>
    <w:rsid w:val="0029422B"/>
    <w:rsid w:val="002A0246"/>
    <w:rsid w:val="002A03A0"/>
    <w:rsid w:val="002A049B"/>
    <w:rsid w:val="002A0938"/>
    <w:rsid w:val="002A1EFB"/>
    <w:rsid w:val="002A3A2D"/>
    <w:rsid w:val="002A3AB0"/>
    <w:rsid w:val="002A3CF5"/>
    <w:rsid w:val="002B153C"/>
    <w:rsid w:val="002B224E"/>
    <w:rsid w:val="002B52FC"/>
    <w:rsid w:val="002C0EC4"/>
    <w:rsid w:val="002C2830"/>
    <w:rsid w:val="002D001A"/>
    <w:rsid w:val="002D13A8"/>
    <w:rsid w:val="002D28E2"/>
    <w:rsid w:val="002D317B"/>
    <w:rsid w:val="002D3587"/>
    <w:rsid w:val="002D4D3E"/>
    <w:rsid w:val="002D502D"/>
    <w:rsid w:val="002D6157"/>
    <w:rsid w:val="002E0F69"/>
    <w:rsid w:val="002E15D7"/>
    <w:rsid w:val="002E1E0C"/>
    <w:rsid w:val="002E4984"/>
    <w:rsid w:val="002E611B"/>
    <w:rsid w:val="002E6F67"/>
    <w:rsid w:val="002F5147"/>
    <w:rsid w:val="002F7ABD"/>
    <w:rsid w:val="00301052"/>
    <w:rsid w:val="00301639"/>
    <w:rsid w:val="00303B75"/>
    <w:rsid w:val="00304E54"/>
    <w:rsid w:val="003056CA"/>
    <w:rsid w:val="00306E06"/>
    <w:rsid w:val="00310A5C"/>
    <w:rsid w:val="00312597"/>
    <w:rsid w:val="00312F73"/>
    <w:rsid w:val="0031556A"/>
    <w:rsid w:val="00321E9A"/>
    <w:rsid w:val="00323AD8"/>
    <w:rsid w:val="00323C97"/>
    <w:rsid w:val="00327BA5"/>
    <w:rsid w:val="00334154"/>
    <w:rsid w:val="003372C4"/>
    <w:rsid w:val="003375C9"/>
    <w:rsid w:val="00340ECA"/>
    <w:rsid w:val="00341FA0"/>
    <w:rsid w:val="00344F3D"/>
    <w:rsid w:val="00345299"/>
    <w:rsid w:val="00347967"/>
    <w:rsid w:val="003511AB"/>
    <w:rsid w:val="00351A8D"/>
    <w:rsid w:val="003526BB"/>
    <w:rsid w:val="00352BCF"/>
    <w:rsid w:val="00352DFB"/>
    <w:rsid w:val="00353932"/>
    <w:rsid w:val="0035464B"/>
    <w:rsid w:val="00361A56"/>
    <w:rsid w:val="00362450"/>
    <w:rsid w:val="0036252A"/>
    <w:rsid w:val="00364D9D"/>
    <w:rsid w:val="003703E7"/>
    <w:rsid w:val="00371048"/>
    <w:rsid w:val="0037252E"/>
    <w:rsid w:val="0037396C"/>
    <w:rsid w:val="0037421D"/>
    <w:rsid w:val="00376093"/>
    <w:rsid w:val="00383DA1"/>
    <w:rsid w:val="00385324"/>
    <w:rsid w:val="003855A9"/>
    <w:rsid w:val="00385F30"/>
    <w:rsid w:val="00387B34"/>
    <w:rsid w:val="00393696"/>
    <w:rsid w:val="00393963"/>
    <w:rsid w:val="003941BA"/>
    <w:rsid w:val="00395339"/>
    <w:rsid w:val="00395575"/>
    <w:rsid w:val="00395672"/>
    <w:rsid w:val="0039618F"/>
    <w:rsid w:val="00396B5D"/>
    <w:rsid w:val="003A06C8"/>
    <w:rsid w:val="003A0D7C"/>
    <w:rsid w:val="003A5290"/>
    <w:rsid w:val="003A58D9"/>
    <w:rsid w:val="003B0155"/>
    <w:rsid w:val="003B2E54"/>
    <w:rsid w:val="003B5CA4"/>
    <w:rsid w:val="003B7C52"/>
    <w:rsid w:val="003B7EE7"/>
    <w:rsid w:val="003C2CCB"/>
    <w:rsid w:val="003D2FE1"/>
    <w:rsid w:val="003D39EC"/>
    <w:rsid w:val="003D5DED"/>
    <w:rsid w:val="003D7C63"/>
    <w:rsid w:val="003E241D"/>
    <w:rsid w:val="003E3575"/>
    <w:rsid w:val="003E3DD5"/>
    <w:rsid w:val="003F0534"/>
    <w:rsid w:val="003F07C6"/>
    <w:rsid w:val="003F0DCC"/>
    <w:rsid w:val="003F1F6B"/>
    <w:rsid w:val="003F1FDE"/>
    <w:rsid w:val="003F3757"/>
    <w:rsid w:val="003F38BD"/>
    <w:rsid w:val="003F44B7"/>
    <w:rsid w:val="003F6CBE"/>
    <w:rsid w:val="003F7EF3"/>
    <w:rsid w:val="004008E9"/>
    <w:rsid w:val="00402A19"/>
    <w:rsid w:val="00413D48"/>
    <w:rsid w:val="00414264"/>
    <w:rsid w:val="00430322"/>
    <w:rsid w:val="004342F9"/>
    <w:rsid w:val="00440516"/>
    <w:rsid w:val="00441668"/>
    <w:rsid w:val="00441AC2"/>
    <w:rsid w:val="0044249B"/>
    <w:rsid w:val="0044397E"/>
    <w:rsid w:val="004458D0"/>
    <w:rsid w:val="0045023C"/>
    <w:rsid w:val="00451A5B"/>
    <w:rsid w:val="00452BCD"/>
    <w:rsid w:val="00452CEA"/>
    <w:rsid w:val="00455AE9"/>
    <w:rsid w:val="0046094F"/>
    <w:rsid w:val="00461A0D"/>
    <w:rsid w:val="0046386F"/>
    <w:rsid w:val="00465B52"/>
    <w:rsid w:val="00465F30"/>
    <w:rsid w:val="0046708E"/>
    <w:rsid w:val="00472A65"/>
    <w:rsid w:val="00474463"/>
    <w:rsid w:val="00474AF3"/>
    <w:rsid w:val="00474B75"/>
    <w:rsid w:val="0047500E"/>
    <w:rsid w:val="00476022"/>
    <w:rsid w:val="004767BB"/>
    <w:rsid w:val="00480D4C"/>
    <w:rsid w:val="00481085"/>
    <w:rsid w:val="004815A6"/>
    <w:rsid w:val="00483F0B"/>
    <w:rsid w:val="0048626D"/>
    <w:rsid w:val="004877E5"/>
    <w:rsid w:val="004928ED"/>
    <w:rsid w:val="00496319"/>
    <w:rsid w:val="004970AA"/>
    <w:rsid w:val="00497279"/>
    <w:rsid w:val="004A0FA1"/>
    <w:rsid w:val="004A163B"/>
    <w:rsid w:val="004A2FAA"/>
    <w:rsid w:val="004A670A"/>
    <w:rsid w:val="004A75F9"/>
    <w:rsid w:val="004B43BF"/>
    <w:rsid w:val="004B440F"/>
    <w:rsid w:val="004B5465"/>
    <w:rsid w:val="004B70F0"/>
    <w:rsid w:val="004B7A29"/>
    <w:rsid w:val="004C3F6B"/>
    <w:rsid w:val="004C4413"/>
    <w:rsid w:val="004D1025"/>
    <w:rsid w:val="004D16EB"/>
    <w:rsid w:val="004D4AFD"/>
    <w:rsid w:val="004D505E"/>
    <w:rsid w:val="004D72CA"/>
    <w:rsid w:val="004E2242"/>
    <w:rsid w:val="004E3DC3"/>
    <w:rsid w:val="004E4776"/>
    <w:rsid w:val="004E505E"/>
    <w:rsid w:val="004F3AE5"/>
    <w:rsid w:val="004F42FF"/>
    <w:rsid w:val="004F44C2"/>
    <w:rsid w:val="004F50FB"/>
    <w:rsid w:val="004F571D"/>
    <w:rsid w:val="00502512"/>
    <w:rsid w:val="00503FD2"/>
    <w:rsid w:val="00505262"/>
    <w:rsid w:val="00505535"/>
    <w:rsid w:val="005055CD"/>
    <w:rsid w:val="005056B8"/>
    <w:rsid w:val="005106D1"/>
    <w:rsid w:val="00515D59"/>
    <w:rsid w:val="00516022"/>
    <w:rsid w:val="005168A3"/>
    <w:rsid w:val="00521CEE"/>
    <w:rsid w:val="00522E2B"/>
    <w:rsid w:val="00523CE3"/>
    <w:rsid w:val="00524FB4"/>
    <w:rsid w:val="00527694"/>
    <w:rsid w:val="00527BD4"/>
    <w:rsid w:val="005338C3"/>
    <w:rsid w:val="005365CD"/>
    <w:rsid w:val="00537095"/>
    <w:rsid w:val="005403C8"/>
    <w:rsid w:val="005429DC"/>
    <w:rsid w:val="00545E85"/>
    <w:rsid w:val="005526C0"/>
    <w:rsid w:val="00555F11"/>
    <w:rsid w:val="005564A4"/>
    <w:rsid w:val="005565F9"/>
    <w:rsid w:val="00556BEE"/>
    <w:rsid w:val="00557057"/>
    <w:rsid w:val="0056187B"/>
    <w:rsid w:val="00565E41"/>
    <w:rsid w:val="005673C9"/>
    <w:rsid w:val="0057064E"/>
    <w:rsid w:val="00573041"/>
    <w:rsid w:val="005733D3"/>
    <w:rsid w:val="00575B80"/>
    <w:rsid w:val="0057620F"/>
    <w:rsid w:val="005819CE"/>
    <w:rsid w:val="00581C29"/>
    <w:rsid w:val="0058206D"/>
    <w:rsid w:val="0058298D"/>
    <w:rsid w:val="00583695"/>
    <w:rsid w:val="00584C1A"/>
    <w:rsid w:val="00590AE5"/>
    <w:rsid w:val="005931F0"/>
    <w:rsid w:val="00593C2B"/>
    <w:rsid w:val="0059510D"/>
    <w:rsid w:val="00595231"/>
    <w:rsid w:val="00596166"/>
    <w:rsid w:val="00597F64"/>
    <w:rsid w:val="005A0546"/>
    <w:rsid w:val="005A207F"/>
    <w:rsid w:val="005A2BBD"/>
    <w:rsid w:val="005A2F35"/>
    <w:rsid w:val="005A3300"/>
    <w:rsid w:val="005A3A0D"/>
    <w:rsid w:val="005A5B1B"/>
    <w:rsid w:val="005A7B30"/>
    <w:rsid w:val="005B3814"/>
    <w:rsid w:val="005B463E"/>
    <w:rsid w:val="005B6566"/>
    <w:rsid w:val="005B7D93"/>
    <w:rsid w:val="005C07D1"/>
    <w:rsid w:val="005C34E1"/>
    <w:rsid w:val="005C3A51"/>
    <w:rsid w:val="005C3FE0"/>
    <w:rsid w:val="005C4B7A"/>
    <w:rsid w:val="005C740C"/>
    <w:rsid w:val="005C769E"/>
    <w:rsid w:val="005D0E9C"/>
    <w:rsid w:val="005D2763"/>
    <w:rsid w:val="005D32D1"/>
    <w:rsid w:val="005D625B"/>
    <w:rsid w:val="005D69F1"/>
    <w:rsid w:val="005D7F4B"/>
    <w:rsid w:val="005E0B9A"/>
    <w:rsid w:val="005E0D15"/>
    <w:rsid w:val="005E117C"/>
    <w:rsid w:val="005E35C9"/>
    <w:rsid w:val="005E436E"/>
    <w:rsid w:val="005E5358"/>
    <w:rsid w:val="005E7EA8"/>
    <w:rsid w:val="005F2D9B"/>
    <w:rsid w:val="005F541A"/>
    <w:rsid w:val="005F62D3"/>
    <w:rsid w:val="005F6C0D"/>
    <w:rsid w:val="005F6D11"/>
    <w:rsid w:val="00600460"/>
    <w:rsid w:val="00600CF0"/>
    <w:rsid w:val="00601ECA"/>
    <w:rsid w:val="00603B15"/>
    <w:rsid w:val="006048F4"/>
    <w:rsid w:val="0060660A"/>
    <w:rsid w:val="00613AA7"/>
    <w:rsid w:val="00613B1D"/>
    <w:rsid w:val="00617A44"/>
    <w:rsid w:val="006202B6"/>
    <w:rsid w:val="00620DC9"/>
    <w:rsid w:val="00622880"/>
    <w:rsid w:val="00625CD0"/>
    <w:rsid w:val="0062627D"/>
    <w:rsid w:val="00627432"/>
    <w:rsid w:val="006278E8"/>
    <w:rsid w:val="0063240B"/>
    <w:rsid w:val="006339A0"/>
    <w:rsid w:val="006353B9"/>
    <w:rsid w:val="0063744C"/>
    <w:rsid w:val="00641267"/>
    <w:rsid w:val="006441C6"/>
    <w:rsid w:val="006448E4"/>
    <w:rsid w:val="00645414"/>
    <w:rsid w:val="00651CEE"/>
    <w:rsid w:val="00653606"/>
    <w:rsid w:val="006558A5"/>
    <w:rsid w:val="0065740D"/>
    <w:rsid w:val="006607D4"/>
    <w:rsid w:val="006610E9"/>
    <w:rsid w:val="00661591"/>
    <w:rsid w:val="006615FA"/>
    <w:rsid w:val="00663A9D"/>
    <w:rsid w:val="00664678"/>
    <w:rsid w:val="0066632F"/>
    <w:rsid w:val="00666F9E"/>
    <w:rsid w:val="0067130D"/>
    <w:rsid w:val="00671981"/>
    <w:rsid w:val="00674404"/>
    <w:rsid w:val="00674A89"/>
    <w:rsid w:val="00674CD7"/>
    <w:rsid w:val="00674F3D"/>
    <w:rsid w:val="00685545"/>
    <w:rsid w:val="006864B3"/>
    <w:rsid w:val="0069012D"/>
    <w:rsid w:val="00692D64"/>
    <w:rsid w:val="00694976"/>
    <w:rsid w:val="00695D6B"/>
    <w:rsid w:val="006A028C"/>
    <w:rsid w:val="006A10F8"/>
    <w:rsid w:val="006A15A5"/>
    <w:rsid w:val="006A2100"/>
    <w:rsid w:val="006A47C0"/>
    <w:rsid w:val="006A5C3B"/>
    <w:rsid w:val="006A6F5B"/>
    <w:rsid w:val="006A72E0"/>
    <w:rsid w:val="006B0945"/>
    <w:rsid w:val="006B0BF3"/>
    <w:rsid w:val="006B17E3"/>
    <w:rsid w:val="006B24C4"/>
    <w:rsid w:val="006B3ADA"/>
    <w:rsid w:val="006B513B"/>
    <w:rsid w:val="006B775E"/>
    <w:rsid w:val="006B7BC7"/>
    <w:rsid w:val="006C2535"/>
    <w:rsid w:val="006C32B8"/>
    <w:rsid w:val="006C4323"/>
    <w:rsid w:val="006C441E"/>
    <w:rsid w:val="006C4B90"/>
    <w:rsid w:val="006C6AEE"/>
    <w:rsid w:val="006D0C7F"/>
    <w:rsid w:val="006D1016"/>
    <w:rsid w:val="006D17F2"/>
    <w:rsid w:val="006E2238"/>
    <w:rsid w:val="006E3546"/>
    <w:rsid w:val="006E36B3"/>
    <w:rsid w:val="006E3C4E"/>
    <w:rsid w:val="006E3FA9"/>
    <w:rsid w:val="006E7D82"/>
    <w:rsid w:val="006F038F"/>
    <w:rsid w:val="006F04AF"/>
    <w:rsid w:val="006F05E8"/>
    <w:rsid w:val="006F0F93"/>
    <w:rsid w:val="006F1193"/>
    <w:rsid w:val="006F1639"/>
    <w:rsid w:val="006F31F2"/>
    <w:rsid w:val="006F41CC"/>
    <w:rsid w:val="006F67E1"/>
    <w:rsid w:val="006F7494"/>
    <w:rsid w:val="006F751F"/>
    <w:rsid w:val="00704E60"/>
    <w:rsid w:val="007060AE"/>
    <w:rsid w:val="007108F1"/>
    <w:rsid w:val="00713199"/>
    <w:rsid w:val="00714DC5"/>
    <w:rsid w:val="00715237"/>
    <w:rsid w:val="00720C24"/>
    <w:rsid w:val="00721AE1"/>
    <w:rsid w:val="007239A1"/>
    <w:rsid w:val="007254A5"/>
    <w:rsid w:val="007255FC"/>
    <w:rsid w:val="00725748"/>
    <w:rsid w:val="00730858"/>
    <w:rsid w:val="00735D88"/>
    <w:rsid w:val="0073720D"/>
    <w:rsid w:val="00737507"/>
    <w:rsid w:val="00740712"/>
    <w:rsid w:val="0074080B"/>
    <w:rsid w:val="00742814"/>
    <w:rsid w:val="00742AB9"/>
    <w:rsid w:val="00747083"/>
    <w:rsid w:val="0075133D"/>
    <w:rsid w:val="00751A6A"/>
    <w:rsid w:val="00753027"/>
    <w:rsid w:val="00754850"/>
    <w:rsid w:val="00754FBF"/>
    <w:rsid w:val="007562AA"/>
    <w:rsid w:val="007610AA"/>
    <w:rsid w:val="00761FF9"/>
    <w:rsid w:val="007678BC"/>
    <w:rsid w:val="00770814"/>
    <w:rsid w:val="007709EF"/>
    <w:rsid w:val="007724CC"/>
    <w:rsid w:val="00773D94"/>
    <w:rsid w:val="0077585D"/>
    <w:rsid w:val="00782701"/>
    <w:rsid w:val="00783559"/>
    <w:rsid w:val="0078522E"/>
    <w:rsid w:val="0079003D"/>
    <w:rsid w:val="00790FDB"/>
    <w:rsid w:val="00794365"/>
    <w:rsid w:val="0079551B"/>
    <w:rsid w:val="00796BF0"/>
    <w:rsid w:val="00797AA5"/>
    <w:rsid w:val="007A26BD"/>
    <w:rsid w:val="007A2DF0"/>
    <w:rsid w:val="007A30B2"/>
    <w:rsid w:val="007A4105"/>
    <w:rsid w:val="007A4647"/>
    <w:rsid w:val="007A65C2"/>
    <w:rsid w:val="007A7AFF"/>
    <w:rsid w:val="007B4503"/>
    <w:rsid w:val="007B7D76"/>
    <w:rsid w:val="007C25D0"/>
    <w:rsid w:val="007C30B9"/>
    <w:rsid w:val="007C3134"/>
    <w:rsid w:val="007C359A"/>
    <w:rsid w:val="007C3F42"/>
    <w:rsid w:val="007C406E"/>
    <w:rsid w:val="007C5183"/>
    <w:rsid w:val="007C5CC4"/>
    <w:rsid w:val="007C713F"/>
    <w:rsid w:val="007C7573"/>
    <w:rsid w:val="007D353F"/>
    <w:rsid w:val="007D363C"/>
    <w:rsid w:val="007D48F5"/>
    <w:rsid w:val="007D4B91"/>
    <w:rsid w:val="007D71AB"/>
    <w:rsid w:val="007E04CE"/>
    <w:rsid w:val="007E29CA"/>
    <w:rsid w:val="007E2B20"/>
    <w:rsid w:val="007E425B"/>
    <w:rsid w:val="007F1572"/>
    <w:rsid w:val="007F41D5"/>
    <w:rsid w:val="007F439C"/>
    <w:rsid w:val="007F5331"/>
    <w:rsid w:val="007F6187"/>
    <w:rsid w:val="007F6DE7"/>
    <w:rsid w:val="007F74E8"/>
    <w:rsid w:val="00800CCA"/>
    <w:rsid w:val="00806120"/>
    <w:rsid w:val="00806321"/>
    <w:rsid w:val="00806F63"/>
    <w:rsid w:val="008077BF"/>
    <w:rsid w:val="0081037B"/>
    <w:rsid w:val="00810C93"/>
    <w:rsid w:val="00812028"/>
    <w:rsid w:val="00812DD8"/>
    <w:rsid w:val="00813082"/>
    <w:rsid w:val="00814D03"/>
    <w:rsid w:val="00815125"/>
    <w:rsid w:val="00820371"/>
    <w:rsid w:val="008207D3"/>
    <w:rsid w:val="00821FC1"/>
    <w:rsid w:val="00823AE2"/>
    <w:rsid w:val="00823B5F"/>
    <w:rsid w:val="0082650F"/>
    <w:rsid w:val="00827177"/>
    <w:rsid w:val="008309D2"/>
    <w:rsid w:val="0083178B"/>
    <w:rsid w:val="00831EE4"/>
    <w:rsid w:val="00832478"/>
    <w:rsid w:val="00833695"/>
    <w:rsid w:val="008336B7"/>
    <w:rsid w:val="00833A8E"/>
    <w:rsid w:val="00834B3F"/>
    <w:rsid w:val="008362C1"/>
    <w:rsid w:val="00836ACA"/>
    <w:rsid w:val="00842CD8"/>
    <w:rsid w:val="008431FA"/>
    <w:rsid w:val="00843BBC"/>
    <w:rsid w:val="00843D38"/>
    <w:rsid w:val="00846DB8"/>
    <w:rsid w:val="00847444"/>
    <w:rsid w:val="00847A2F"/>
    <w:rsid w:val="008517C6"/>
    <w:rsid w:val="00852759"/>
    <w:rsid w:val="008547BA"/>
    <w:rsid w:val="008553C7"/>
    <w:rsid w:val="00857FEB"/>
    <w:rsid w:val="008601AF"/>
    <w:rsid w:val="00865ACA"/>
    <w:rsid w:val="00867863"/>
    <w:rsid w:val="008707AD"/>
    <w:rsid w:val="0087180D"/>
    <w:rsid w:val="00872271"/>
    <w:rsid w:val="00883137"/>
    <w:rsid w:val="00884145"/>
    <w:rsid w:val="00884775"/>
    <w:rsid w:val="00886073"/>
    <w:rsid w:val="008933CA"/>
    <w:rsid w:val="00894A3B"/>
    <w:rsid w:val="00894DC5"/>
    <w:rsid w:val="00895F26"/>
    <w:rsid w:val="008A1F5D"/>
    <w:rsid w:val="008A28F5"/>
    <w:rsid w:val="008A4287"/>
    <w:rsid w:val="008A4958"/>
    <w:rsid w:val="008A5F27"/>
    <w:rsid w:val="008B1198"/>
    <w:rsid w:val="008B3471"/>
    <w:rsid w:val="008B3929"/>
    <w:rsid w:val="008B4125"/>
    <w:rsid w:val="008B4944"/>
    <w:rsid w:val="008B4CB3"/>
    <w:rsid w:val="008B567B"/>
    <w:rsid w:val="008B7B24"/>
    <w:rsid w:val="008C1BBE"/>
    <w:rsid w:val="008C1F05"/>
    <w:rsid w:val="008C356D"/>
    <w:rsid w:val="008C7196"/>
    <w:rsid w:val="008D2C06"/>
    <w:rsid w:val="008D43B5"/>
    <w:rsid w:val="008D6197"/>
    <w:rsid w:val="008E07EA"/>
    <w:rsid w:val="008E087B"/>
    <w:rsid w:val="008E0B3F"/>
    <w:rsid w:val="008E49AD"/>
    <w:rsid w:val="008E5FD4"/>
    <w:rsid w:val="008E698E"/>
    <w:rsid w:val="008F2584"/>
    <w:rsid w:val="008F3246"/>
    <w:rsid w:val="008F3C1B"/>
    <w:rsid w:val="008F508C"/>
    <w:rsid w:val="009000E4"/>
    <w:rsid w:val="0090271B"/>
    <w:rsid w:val="00906829"/>
    <w:rsid w:val="0090739A"/>
    <w:rsid w:val="00907F20"/>
    <w:rsid w:val="00910642"/>
    <w:rsid w:val="00910DDF"/>
    <w:rsid w:val="009118F9"/>
    <w:rsid w:val="00912978"/>
    <w:rsid w:val="0092338A"/>
    <w:rsid w:val="00926AE2"/>
    <w:rsid w:val="00930B13"/>
    <w:rsid w:val="009311C8"/>
    <w:rsid w:val="0093137F"/>
    <w:rsid w:val="00933376"/>
    <w:rsid w:val="00933A2F"/>
    <w:rsid w:val="00935859"/>
    <w:rsid w:val="009375FB"/>
    <w:rsid w:val="00941A71"/>
    <w:rsid w:val="00943418"/>
    <w:rsid w:val="009522DE"/>
    <w:rsid w:val="00956478"/>
    <w:rsid w:val="00960191"/>
    <w:rsid w:val="00963C16"/>
    <w:rsid w:val="00967600"/>
    <w:rsid w:val="00967BAB"/>
    <w:rsid w:val="00967F76"/>
    <w:rsid w:val="00970AEE"/>
    <w:rsid w:val="0097134D"/>
    <w:rsid w:val="009716D8"/>
    <w:rsid w:val="009718F9"/>
    <w:rsid w:val="00971F42"/>
    <w:rsid w:val="009727E3"/>
    <w:rsid w:val="00972FB9"/>
    <w:rsid w:val="0097416C"/>
    <w:rsid w:val="009750C1"/>
    <w:rsid w:val="00975112"/>
    <w:rsid w:val="009779C7"/>
    <w:rsid w:val="00981768"/>
    <w:rsid w:val="00983102"/>
    <w:rsid w:val="00983E8F"/>
    <w:rsid w:val="00985B66"/>
    <w:rsid w:val="0098788A"/>
    <w:rsid w:val="0099128E"/>
    <w:rsid w:val="00991647"/>
    <w:rsid w:val="0099333B"/>
    <w:rsid w:val="00994FDA"/>
    <w:rsid w:val="009953F2"/>
    <w:rsid w:val="009A31BF"/>
    <w:rsid w:val="009A3B71"/>
    <w:rsid w:val="009A4A29"/>
    <w:rsid w:val="009A61BC"/>
    <w:rsid w:val="009B0138"/>
    <w:rsid w:val="009B089C"/>
    <w:rsid w:val="009B0FE9"/>
    <w:rsid w:val="009B173A"/>
    <w:rsid w:val="009B19F2"/>
    <w:rsid w:val="009B1A75"/>
    <w:rsid w:val="009B550F"/>
    <w:rsid w:val="009B7668"/>
    <w:rsid w:val="009C3F20"/>
    <w:rsid w:val="009C5305"/>
    <w:rsid w:val="009C6369"/>
    <w:rsid w:val="009C7CA1"/>
    <w:rsid w:val="009D043D"/>
    <w:rsid w:val="009D15F5"/>
    <w:rsid w:val="009D68B1"/>
    <w:rsid w:val="009E2408"/>
    <w:rsid w:val="009E4C2D"/>
    <w:rsid w:val="009E51DA"/>
    <w:rsid w:val="009E548A"/>
    <w:rsid w:val="009E6EDF"/>
    <w:rsid w:val="009F276F"/>
    <w:rsid w:val="009F3259"/>
    <w:rsid w:val="009F4327"/>
    <w:rsid w:val="00A056DE"/>
    <w:rsid w:val="00A11747"/>
    <w:rsid w:val="00A128AD"/>
    <w:rsid w:val="00A21E76"/>
    <w:rsid w:val="00A23BC8"/>
    <w:rsid w:val="00A244B7"/>
    <w:rsid w:val="00A245F8"/>
    <w:rsid w:val="00A30E68"/>
    <w:rsid w:val="00A31933"/>
    <w:rsid w:val="00A31D45"/>
    <w:rsid w:val="00A329D2"/>
    <w:rsid w:val="00A34AA0"/>
    <w:rsid w:val="00A36E52"/>
    <w:rsid w:val="00A3715C"/>
    <w:rsid w:val="00A37656"/>
    <w:rsid w:val="00A41DF3"/>
    <w:rsid w:val="00A41FE2"/>
    <w:rsid w:val="00A420D2"/>
    <w:rsid w:val="00A425EC"/>
    <w:rsid w:val="00A42741"/>
    <w:rsid w:val="00A42C05"/>
    <w:rsid w:val="00A458D2"/>
    <w:rsid w:val="00A466DE"/>
    <w:rsid w:val="00A46FEF"/>
    <w:rsid w:val="00A47948"/>
    <w:rsid w:val="00A50CF6"/>
    <w:rsid w:val="00A51FA4"/>
    <w:rsid w:val="00A56946"/>
    <w:rsid w:val="00A6170E"/>
    <w:rsid w:val="00A63B8C"/>
    <w:rsid w:val="00A648BB"/>
    <w:rsid w:val="00A715F8"/>
    <w:rsid w:val="00A72979"/>
    <w:rsid w:val="00A73107"/>
    <w:rsid w:val="00A77F6F"/>
    <w:rsid w:val="00A816C9"/>
    <w:rsid w:val="00A82435"/>
    <w:rsid w:val="00A82594"/>
    <w:rsid w:val="00A831FD"/>
    <w:rsid w:val="00A83352"/>
    <w:rsid w:val="00A850A2"/>
    <w:rsid w:val="00A918F3"/>
    <w:rsid w:val="00A91EB5"/>
    <w:rsid w:val="00A91FA3"/>
    <w:rsid w:val="00A927D3"/>
    <w:rsid w:val="00A93F7F"/>
    <w:rsid w:val="00A9540C"/>
    <w:rsid w:val="00AA3947"/>
    <w:rsid w:val="00AA4D9D"/>
    <w:rsid w:val="00AA7FC9"/>
    <w:rsid w:val="00AB1452"/>
    <w:rsid w:val="00AB237D"/>
    <w:rsid w:val="00AB2B9C"/>
    <w:rsid w:val="00AB4F16"/>
    <w:rsid w:val="00AB5933"/>
    <w:rsid w:val="00AB683C"/>
    <w:rsid w:val="00AB6D2B"/>
    <w:rsid w:val="00AC2E84"/>
    <w:rsid w:val="00AC527E"/>
    <w:rsid w:val="00AC5DCF"/>
    <w:rsid w:val="00AC69F0"/>
    <w:rsid w:val="00AC76EA"/>
    <w:rsid w:val="00AD33C0"/>
    <w:rsid w:val="00AD5BC6"/>
    <w:rsid w:val="00AE013D"/>
    <w:rsid w:val="00AE11B7"/>
    <w:rsid w:val="00AE1B21"/>
    <w:rsid w:val="00AE23AD"/>
    <w:rsid w:val="00AE3603"/>
    <w:rsid w:val="00AE4A1C"/>
    <w:rsid w:val="00AE7F68"/>
    <w:rsid w:val="00AF055C"/>
    <w:rsid w:val="00AF2321"/>
    <w:rsid w:val="00AF40C1"/>
    <w:rsid w:val="00AF52F6"/>
    <w:rsid w:val="00AF54A8"/>
    <w:rsid w:val="00AF7237"/>
    <w:rsid w:val="00B0043A"/>
    <w:rsid w:val="00B00D75"/>
    <w:rsid w:val="00B018DE"/>
    <w:rsid w:val="00B030D3"/>
    <w:rsid w:val="00B03847"/>
    <w:rsid w:val="00B070CB"/>
    <w:rsid w:val="00B11DD6"/>
    <w:rsid w:val="00B12456"/>
    <w:rsid w:val="00B145F0"/>
    <w:rsid w:val="00B17566"/>
    <w:rsid w:val="00B22B82"/>
    <w:rsid w:val="00B259C8"/>
    <w:rsid w:val="00B26CCF"/>
    <w:rsid w:val="00B27667"/>
    <w:rsid w:val="00B30FC2"/>
    <w:rsid w:val="00B331A2"/>
    <w:rsid w:val="00B359E5"/>
    <w:rsid w:val="00B35AFE"/>
    <w:rsid w:val="00B425F0"/>
    <w:rsid w:val="00B429F1"/>
    <w:rsid w:val="00B42DFA"/>
    <w:rsid w:val="00B4508D"/>
    <w:rsid w:val="00B531DD"/>
    <w:rsid w:val="00B542EA"/>
    <w:rsid w:val="00B55014"/>
    <w:rsid w:val="00B560BE"/>
    <w:rsid w:val="00B62232"/>
    <w:rsid w:val="00B6520A"/>
    <w:rsid w:val="00B65ECE"/>
    <w:rsid w:val="00B70BF3"/>
    <w:rsid w:val="00B7124D"/>
    <w:rsid w:val="00B71DC2"/>
    <w:rsid w:val="00B721E3"/>
    <w:rsid w:val="00B72E2D"/>
    <w:rsid w:val="00B73543"/>
    <w:rsid w:val="00B752F9"/>
    <w:rsid w:val="00B824BA"/>
    <w:rsid w:val="00B8349C"/>
    <w:rsid w:val="00B862F0"/>
    <w:rsid w:val="00B91802"/>
    <w:rsid w:val="00B91CFC"/>
    <w:rsid w:val="00B93893"/>
    <w:rsid w:val="00BA129E"/>
    <w:rsid w:val="00BA12E6"/>
    <w:rsid w:val="00BA1397"/>
    <w:rsid w:val="00BA3B7D"/>
    <w:rsid w:val="00BA3E69"/>
    <w:rsid w:val="00BA6E3A"/>
    <w:rsid w:val="00BA7E0A"/>
    <w:rsid w:val="00BB1E22"/>
    <w:rsid w:val="00BB338F"/>
    <w:rsid w:val="00BB37E5"/>
    <w:rsid w:val="00BB53AD"/>
    <w:rsid w:val="00BB5F1D"/>
    <w:rsid w:val="00BB5F23"/>
    <w:rsid w:val="00BB60F1"/>
    <w:rsid w:val="00BB6862"/>
    <w:rsid w:val="00BC21C4"/>
    <w:rsid w:val="00BC2584"/>
    <w:rsid w:val="00BC2B4B"/>
    <w:rsid w:val="00BC35A8"/>
    <w:rsid w:val="00BC3B53"/>
    <w:rsid w:val="00BC3B96"/>
    <w:rsid w:val="00BC44C0"/>
    <w:rsid w:val="00BC4AE3"/>
    <w:rsid w:val="00BC5B28"/>
    <w:rsid w:val="00BC7036"/>
    <w:rsid w:val="00BD2370"/>
    <w:rsid w:val="00BD4D4D"/>
    <w:rsid w:val="00BD4EDB"/>
    <w:rsid w:val="00BE1489"/>
    <w:rsid w:val="00BE25A1"/>
    <w:rsid w:val="00BE3F88"/>
    <w:rsid w:val="00BE4756"/>
    <w:rsid w:val="00BE5ED9"/>
    <w:rsid w:val="00BE7B41"/>
    <w:rsid w:val="00BF0C0E"/>
    <w:rsid w:val="00BF2437"/>
    <w:rsid w:val="00C03A78"/>
    <w:rsid w:val="00C03B9C"/>
    <w:rsid w:val="00C15A91"/>
    <w:rsid w:val="00C16416"/>
    <w:rsid w:val="00C178B4"/>
    <w:rsid w:val="00C206F1"/>
    <w:rsid w:val="00C217E1"/>
    <w:rsid w:val="00C219B1"/>
    <w:rsid w:val="00C21A01"/>
    <w:rsid w:val="00C23C05"/>
    <w:rsid w:val="00C23D3E"/>
    <w:rsid w:val="00C25DF6"/>
    <w:rsid w:val="00C315FF"/>
    <w:rsid w:val="00C335EB"/>
    <w:rsid w:val="00C339AE"/>
    <w:rsid w:val="00C35E93"/>
    <w:rsid w:val="00C3752E"/>
    <w:rsid w:val="00C4015B"/>
    <w:rsid w:val="00C40B1A"/>
    <w:rsid w:val="00C40C60"/>
    <w:rsid w:val="00C44931"/>
    <w:rsid w:val="00C45A5F"/>
    <w:rsid w:val="00C5258E"/>
    <w:rsid w:val="00C5273E"/>
    <w:rsid w:val="00C530C9"/>
    <w:rsid w:val="00C54673"/>
    <w:rsid w:val="00C55E8B"/>
    <w:rsid w:val="00C60E39"/>
    <w:rsid w:val="00C619A7"/>
    <w:rsid w:val="00C65CE9"/>
    <w:rsid w:val="00C72C79"/>
    <w:rsid w:val="00C73D5F"/>
    <w:rsid w:val="00C73D71"/>
    <w:rsid w:val="00C746F0"/>
    <w:rsid w:val="00C82AFE"/>
    <w:rsid w:val="00C83DBC"/>
    <w:rsid w:val="00C86692"/>
    <w:rsid w:val="00C92AFA"/>
    <w:rsid w:val="00C93DB7"/>
    <w:rsid w:val="00C957A4"/>
    <w:rsid w:val="00C97C80"/>
    <w:rsid w:val="00CA22AD"/>
    <w:rsid w:val="00CA3CB2"/>
    <w:rsid w:val="00CA47D3"/>
    <w:rsid w:val="00CA6533"/>
    <w:rsid w:val="00CA6A25"/>
    <w:rsid w:val="00CA6A3F"/>
    <w:rsid w:val="00CA7C99"/>
    <w:rsid w:val="00CB41E7"/>
    <w:rsid w:val="00CB7CBC"/>
    <w:rsid w:val="00CC6290"/>
    <w:rsid w:val="00CD233D"/>
    <w:rsid w:val="00CD3499"/>
    <w:rsid w:val="00CD362D"/>
    <w:rsid w:val="00CD6F50"/>
    <w:rsid w:val="00CE101D"/>
    <w:rsid w:val="00CE1814"/>
    <w:rsid w:val="00CE1A95"/>
    <w:rsid w:val="00CE1C84"/>
    <w:rsid w:val="00CE2F54"/>
    <w:rsid w:val="00CE5055"/>
    <w:rsid w:val="00CF053F"/>
    <w:rsid w:val="00CF1156"/>
    <w:rsid w:val="00CF148C"/>
    <w:rsid w:val="00CF1A17"/>
    <w:rsid w:val="00CF1E37"/>
    <w:rsid w:val="00CF6B0C"/>
    <w:rsid w:val="00CF7333"/>
    <w:rsid w:val="00D0375A"/>
    <w:rsid w:val="00D04903"/>
    <w:rsid w:val="00D04BA4"/>
    <w:rsid w:val="00D05E56"/>
    <w:rsid w:val="00D0609E"/>
    <w:rsid w:val="00D078E1"/>
    <w:rsid w:val="00D07E3B"/>
    <w:rsid w:val="00D100E9"/>
    <w:rsid w:val="00D14DE9"/>
    <w:rsid w:val="00D15779"/>
    <w:rsid w:val="00D17942"/>
    <w:rsid w:val="00D21E4B"/>
    <w:rsid w:val="00D22441"/>
    <w:rsid w:val="00D23522"/>
    <w:rsid w:val="00D23F35"/>
    <w:rsid w:val="00D241F0"/>
    <w:rsid w:val="00D264D6"/>
    <w:rsid w:val="00D314C1"/>
    <w:rsid w:val="00D33BF0"/>
    <w:rsid w:val="00D33DE0"/>
    <w:rsid w:val="00D3404E"/>
    <w:rsid w:val="00D34D7C"/>
    <w:rsid w:val="00D35148"/>
    <w:rsid w:val="00D36447"/>
    <w:rsid w:val="00D3758A"/>
    <w:rsid w:val="00D41613"/>
    <w:rsid w:val="00D42533"/>
    <w:rsid w:val="00D45ED6"/>
    <w:rsid w:val="00D516BE"/>
    <w:rsid w:val="00D5423B"/>
    <w:rsid w:val="00D54C14"/>
    <w:rsid w:val="00D54E6A"/>
    <w:rsid w:val="00D54F4E"/>
    <w:rsid w:val="00D56666"/>
    <w:rsid w:val="00D57A56"/>
    <w:rsid w:val="00D604B3"/>
    <w:rsid w:val="00D60BA4"/>
    <w:rsid w:val="00D62419"/>
    <w:rsid w:val="00D638F9"/>
    <w:rsid w:val="00D65700"/>
    <w:rsid w:val="00D67B31"/>
    <w:rsid w:val="00D77870"/>
    <w:rsid w:val="00D805B0"/>
    <w:rsid w:val="00D80977"/>
    <w:rsid w:val="00D80CCE"/>
    <w:rsid w:val="00D8142D"/>
    <w:rsid w:val="00D817A8"/>
    <w:rsid w:val="00D84155"/>
    <w:rsid w:val="00D8649A"/>
    <w:rsid w:val="00D86EEA"/>
    <w:rsid w:val="00D87195"/>
    <w:rsid w:val="00D87D03"/>
    <w:rsid w:val="00D9048B"/>
    <w:rsid w:val="00D9360B"/>
    <w:rsid w:val="00D95C88"/>
    <w:rsid w:val="00D97229"/>
    <w:rsid w:val="00D97B2E"/>
    <w:rsid w:val="00DA1BAD"/>
    <w:rsid w:val="00DA241E"/>
    <w:rsid w:val="00DA3252"/>
    <w:rsid w:val="00DA38F9"/>
    <w:rsid w:val="00DA4D38"/>
    <w:rsid w:val="00DB14D6"/>
    <w:rsid w:val="00DB1BCC"/>
    <w:rsid w:val="00DB36FE"/>
    <w:rsid w:val="00DB480E"/>
    <w:rsid w:val="00DB533A"/>
    <w:rsid w:val="00DB583B"/>
    <w:rsid w:val="00DB5B1F"/>
    <w:rsid w:val="00DB60AE"/>
    <w:rsid w:val="00DB6307"/>
    <w:rsid w:val="00DC0692"/>
    <w:rsid w:val="00DD0A9B"/>
    <w:rsid w:val="00DD1C5D"/>
    <w:rsid w:val="00DD1DCD"/>
    <w:rsid w:val="00DD338F"/>
    <w:rsid w:val="00DD4399"/>
    <w:rsid w:val="00DD66F2"/>
    <w:rsid w:val="00DD74BE"/>
    <w:rsid w:val="00DE3FE0"/>
    <w:rsid w:val="00DE52EE"/>
    <w:rsid w:val="00DE578A"/>
    <w:rsid w:val="00DF2583"/>
    <w:rsid w:val="00DF3E74"/>
    <w:rsid w:val="00DF54D9"/>
    <w:rsid w:val="00DF7283"/>
    <w:rsid w:val="00E01A59"/>
    <w:rsid w:val="00E02F31"/>
    <w:rsid w:val="00E05E0C"/>
    <w:rsid w:val="00E108C5"/>
    <w:rsid w:val="00E10DC6"/>
    <w:rsid w:val="00E11F8E"/>
    <w:rsid w:val="00E13EE3"/>
    <w:rsid w:val="00E15881"/>
    <w:rsid w:val="00E16A8F"/>
    <w:rsid w:val="00E20788"/>
    <w:rsid w:val="00E21DE3"/>
    <w:rsid w:val="00E273C5"/>
    <w:rsid w:val="00E307D1"/>
    <w:rsid w:val="00E30963"/>
    <w:rsid w:val="00E36CC0"/>
    <w:rsid w:val="00E3731D"/>
    <w:rsid w:val="00E435A3"/>
    <w:rsid w:val="00E51469"/>
    <w:rsid w:val="00E56690"/>
    <w:rsid w:val="00E60EA7"/>
    <w:rsid w:val="00E610C2"/>
    <w:rsid w:val="00E634E3"/>
    <w:rsid w:val="00E65CB2"/>
    <w:rsid w:val="00E70051"/>
    <w:rsid w:val="00E708B5"/>
    <w:rsid w:val="00E717C4"/>
    <w:rsid w:val="00E72645"/>
    <w:rsid w:val="00E7388A"/>
    <w:rsid w:val="00E738F5"/>
    <w:rsid w:val="00E762B8"/>
    <w:rsid w:val="00E77E18"/>
    <w:rsid w:val="00E77F89"/>
    <w:rsid w:val="00E80330"/>
    <w:rsid w:val="00E806C5"/>
    <w:rsid w:val="00E80E71"/>
    <w:rsid w:val="00E850D3"/>
    <w:rsid w:val="00E853D6"/>
    <w:rsid w:val="00E85FC3"/>
    <w:rsid w:val="00E876B9"/>
    <w:rsid w:val="00E91C3F"/>
    <w:rsid w:val="00E931F4"/>
    <w:rsid w:val="00E94E23"/>
    <w:rsid w:val="00E9B44F"/>
    <w:rsid w:val="00EA100D"/>
    <w:rsid w:val="00EA1AFE"/>
    <w:rsid w:val="00EA381F"/>
    <w:rsid w:val="00EA4F6D"/>
    <w:rsid w:val="00EB0173"/>
    <w:rsid w:val="00EB066D"/>
    <w:rsid w:val="00EB7111"/>
    <w:rsid w:val="00EC057C"/>
    <w:rsid w:val="00EC0DFF"/>
    <w:rsid w:val="00EC237D"/>
    <w:rsid w:val="00EC2918"/>
    <w:rsid w:val="00EC4D0E"/>
    <w:rsid w:val="00EC4E2B"/>
    <w:rsid w:val="00EC58D9"/>
    <w:rsid w:val="00ED072A"/>
    <w:rsid w:val="00ED4B51"/>
    <w:rsid w:val="00ED539E"/>
    <w:rsid w:val="00EE4A1F"/>
    <w:rsid w:val="00EE4C2D"/>
    <w:rsid w:val="00EF03CA"/>
    <w:rsid w:val="00EF06CB"/>
    <w:rsid w:val="00EF1B5A"/>
    <w:rsid w:val="00EF1D4B"/>
    <w:rsid w:val="00EF24FB"/>
    <w:rsid w:val="00EF2A9C"/>
    <w:rsid w:val="00EF2CCA"/>
    <w:rsid w:val="00EF3BF2"/>
    <w:rsid w:val="00EF495B"/>
    <w:rsid w:val="00EF5849"/>
    <w:rsid w:val="00EF5BF2"/>
    <w:rsid w:val="00EF60DC"/>
    <w:rsid w:val="00F001E1"/>
    <w:rsid w:val="00F00F54"/>
    <w:rsid w:val="00F02C7A"/>
    <w:rsid w:val="00F03963"/>
    <w:rsid w:val="00F06E80"/>
    <w:rsid w:val="00F11068"/>
    <w:rsid w:val="00F12193"/>
    <w:rsid w:val="00F1256D"/>
    <w:rsid w:val="00F13A4E"/>
    <w:rsid w:val="00F1641B"/>
    <w:rsid w:val="00F170A3"/>
    <w:rsid w:val="00F172BB"/>
    <w:rsid w:val="00F17B10"/>
    <w:rsid w:val="00F21BEF"/>
    <w:rsid w:val="00F22D34"/>
    <w:rsid w:val="00F2315B"/>
    <w:rsid w:val="00F26174"/>
    <w:rsid w:val="00F276BD"/>
    <w:rsid w:val="00F318F3"/>
    <w:rsid w:val="00F32823"/>
    <w:rsid w:val="00F34190"/>
    <w:rsid w:val="00F3448D"/>
    <w:rsid w:val="00F350D6"/>
    <w:rsid w:val="00F41A6F"/>
    <w:rsid w:val="00F42913"/>
    <w:rsid w:val="00F45A25"/>
    <w:rsid w:val="00F505E8"/>
    <w:rsid w:val="00F50F86"/>
    <w:rsid w:val="00F52094"/>
    <w:rsid w:val="00F53220"/>
    <w:rsid w:val="00F53F91"/>
    <w:rsid w:val="00F54BA6"/>
    <w:rsid w:val="00F552D5"/>
    <w:rsid w:val="00F554B9"/>
    <w:rsid w:val="00F556B9"/>
    <w:rsid w:val="00F56F3D"/>
    <w:rsid w:val="00F60634"/>
    <w:rsid w:val="00F61569"/>
    <w:rsid w:val="00F61A72"/>
    <w:rsid w:val="00F61E62"/>
    <w:rsid w:val="00F62B67"/>
    <w:rsid w:val="00F66F13"/>
    <w:rsid w:val="00F67024"/>
    <w:rsid w:val="00F71F9E"/>
    <w:rsid w:val="00F72B15"/>
    <w:rsid w:val="00F74073"/>
    <w:rsid w:val="00F75603"/>
    <w:rsid w:val="00F76334"/>
    <w:rsid w:val="00F7743D"/>
    <w:rsid w:val="00F82001"/>
    <w:rsid w:val="00F8218D"/>
    <w:rsid w:val="00F845B4"/>
    <w:rsid w:val="00F84C7F"/>
    <w:rsid w:val="00F85F0C"/>
    <w:rsid w:val="00F8713B"/>
    <w:rsid w:val="00F93F9E"/>
    <w:rsid w:val="00FA2CD7"/>
    <w:rsid w:val="00FA7C12"/>
    <w:rsid w:val="00FB06ED"/>
    <w:rsid w:val="00FC0698"/>
    <w:rsid w:val="00FC2267"/>
    <w:rsid w:val="00FC2311"/>
    <w:rsid w:val="00FC3165"/>
    <w:rsid w:val="00FC36AB"/>
    <w:rsid w:val="00FC4300"/>
    <w:rsid w:val="00FC7F66"/>
    <w:rsid w:val="00FD0B38"/>
    <w:rsid w:val="00FD31F0"/>
    <w:rsid w:val="00FD3B71"/>
    <w:rsid w:val="00FD5776"/>
    <w:rsid w:val="00FE1CB6"/>
    <w:rsid w:val="00FE44E5"/>
    <w:rsid w:val="00FE486B"/>
    <w:rsid w:val="00FE4F08"/>
    <w:rsid w:val="00FE5D0C"/>
    <w:rsid w:val="00FE6927"/>
    <w:rsid w:val="00FF192E"/>
    <w:rsid w:val="0164F4F6"/>
    <w:rsid w:val="01BD8C6F"/>
    <w:rsid w:val="01CC41AD"/>
    <w:rsid w:val="027D81D4"/>
    <w:rsid w:val="02932A97"/>
    <w:rsid w:val="030C9EAA"/>
    <w:rsid w:val="037FD098"/>
    <w:rsid w:val="03F7C5EB"/>
    <w:rsid w:val="048B210E"/>
    <w:rsid w:val="053D0E30"/>
    <w:rsid w:val="054AAD3E"/>
    <w:rsid w:val="0652766A"/>
    <w:rsid w:val="065DC2B0"/>
    <w:rsid w:val="068584B0"/>
    <w:rsid w:val="06D1F07E"/>
    <w:rsid w:val="06ED9D8B"/>
    <w:rsid w:val="073A6022"/>
    <w:rsid w:val="073DBC0C"/>
    <w:rsid w:val="0775ED1E"/>
    <w:rsid w:val="07A2E99F"/>
    <w:rsid w:val="07DD3030"/>
    <w:rsid w:val="07FA7869"/>
    <w:rsid w:val="085354CE"/>
    <w:rsid w:val="087876DC"/>
    <w:rsid w:val="08BE904F"/>
    <w:rsid w:val="09E597E6"/>
    <w:rsid w:val="0A2F6C1F"/>
    <w:rsid w:val="0AA10FC0"/>
    <w:rsid w:val="0ADD29B1"/>
    <w:rsid w:val="0AF83737"/>
    <w:rsid w:val="0B2D9F00"/>
    <w:rsid w:val="0B3F97E1"/>
    <w:rsid w:val="0B4F1AF2"/>
    <w:rsid w:val="0C40C71C"/>
    <w:rsid w:val="0CC9D331"/>
    <w:rsid w:val="0D0499EF"/>
    <w:rsid w:val="0D9240F3"/>
    <w:rsid w:val="0E7B838E"/>
    <w:rsid w:val="0E8F2DCD"/>
    <w:rsid w:val="0F290186"/>
    <w:rsid w:val="0F451F8B"/>
    <w:rsid w:val="0F697DC4"/>
    <w:rsid w:val="0F6E417E"/>
    <w:rsid w:val="0FA352F8"/>
    <w:rsid w:val="0FD216F2"/>
    <w:rsid w:val="0FDBD3E5"/>
    <w:rsid w:val="0FEEF074"/>
    <w:rsid w:val="0FF400EF"/>
    <w:rsid w:val="111B43CE"/>
    <w:rsid w:val="11799ACB"/>
    <w:rsid w:val="11BE164E"/>
    <w:rsid w:val="11CDD7D1"/>
    <w:rsid w:val="1291EE42"/>
    <w:rsid w:val="12ADEC6C"/>
    <w:rsid w:val="1312DCF2"/>
    <w:rsid w:val="13543830"/>
    <w:rsid w:val="138BBB26"/>
    <w:rsid w:val="138C4AA6"/>
    <w:rsid w:val="13CCA73B"/>
    <w:rsid w:val="13DA9366"/>
    <w:rsid w:val="1523B422"/>
    <w:rsid w:val="15428602"/>
    <w:rsid w:val="1598EF76"/>
    <w:rsid w:val="15FC847E"/>
    <w:rsid w:val="16807690"/>
    <w:rsid w:val="16C96BFF"/>
    <w:rsid w:val="16D02DD7"/>
    <w:rsid w:val="16D687FA"/>
    <w:rsid w:val="1788A3D9"/>
    <w:rsid w:val="17EA326E"/>
    <w:rsid w:val="1941E860"/>
    <w:rsid w:val="198E14EA"/>
    <w:rsid w:val="19BA2903"/>
    <w:rsid w:val="1A0EE539"/>
    <w:rsid w:val="1A90E4BF"/>
    <w:rsid w:val="1AA8960B"/>
    <w:rsid w:val="1AF0E0F8"/>
    <w:rsid w:val="1B2EB801"/>
    <w:rsid w:val="1B6085D8"/>
    <w:rsid w:val="1BFF1471"/>
    <w:rsid w:val="1C76F151"/>
    <w:rsid w:val="1C9D5EB2"/>
    <w:rsid w:val="1CC33166"/>
    <w:rsid w:val="1D0D5041"/>
    <w:rsid w:val="1D450E27"/>
    <w:rsid w:val="1D875ED3"/>
    <w:rsid w:val="1E9A477E"/>
    <w:rsid w:val="1EC423B0"/>
    <w:rsid w:val="1ECF2E2D"/>
    <w:rsid w:val="1FF5189C"/>
    <w:rsid w:val="2034C5CA"/>
    <w:rsid w:val="204E03BA"/>
    <w:rsid w:val="20613EF2"/>
    <w:rsid w:val="2069E13D"/>
    <w:rsid w:val="20C4D570"/>
    <w:rsid w:val="20CD9B77"/>
    <w:rsid w:val="213BC5EE"/>
    <w:rsid w:val="21A6CC02"/>
    <w:rsid w:val="22885E36"/>
    <w:rsid w:val="229185C0"/>
    <w:rsid w:val="22C10845"/>
    <w:rsid w:val="232841B7"/>
    <w:rsid w:val="235E9298"/>
    <w:rsid w:val="2391DA06"/>
    <w:rsid w:val="24781328"/>
    <w:rsid w:val="24BE14AA"/>
    <w:rsid w:val="24ED93CD"/>
    <w:rsid w:val="24F227FA"/>
    <w:rsid w:val="24FDC5C8"/>
    <w:rsid w:val="25009F30"/>
    <w:rsid w:val="250E573A"/>
    <w:rsid w:val="2576BFFA"/>
    <w:rsid w:val="25836EA1"/>
    <w:rsid w:val="25FBA55C"/>
    <w:rsid w:val="261906A5"/>
    <w:rsid w:val="262E6CF5"/>
    <w:rsid w:val="26C59AAA"/>
    <w:rsid w:val="26D2B02E"/>
    <w:rsid w:val="26EC60C3"/>
    <w:rsid w:val="2752A747"/>
    <w:rsid w:val="275E8C87"/>
    <w:rsid w:val="27929683"/>
    <w:rsid w:val="27BCADF2"/>
    <w:rsid w:val="27E13FA9"/>
    <w:rsid w:val="29268A9F"/>
    <w:rsid w:val="29B75B1F"/>
    <w:rsid w:val="2A261944"/>
    <w:rsid w:val="2A30EC80"/>
    <w:rsid w:val="2A740E05"/>
    <w:rsid w:val="2A8E4F34"/>
    <w:rsid w:val="2B6251F1"/>
    <w:rsid w:val="2B9EA2F8"/>
    <w:rsid w:val="2CDDDAAB"/>
    <w:rsid w:val="2CFF176E"/>
    <w:rsid w:val="2DA0DD71"/>
    <w:rsid w:val="2E018232"/>
    <w:rsid w:val="2E3001F0"/>
    <w:rsid w:val="2E4CDA35"/>
    <w:rsid w:val="2F8E3372"/>
    <w:rsid w:val="306B69BD"/>
    <w:rsid w:val="31460893"/>
    <w:rsid w:val="316B3AF4"/>
    <w:rsid w:val="318F7C6B"/>
    <w:rsid w:val="320B6D7C"/>
    <w:rsid w:val="3318E355"/>
    <w:rsid w:val="33257099"/>
    <w:rsid w:val="33765345"/>
    <w:rsid w:val="337CDB9F"/>
    <w:rsid w:val="343C9426"/>
    <w:rsid w:val="3490EC2D"/>
    <w:rsid w:val="34A323F8"/>
    <w:rsid w:val="34B19531"/>
    <w:rsid w:val="34B2FD4A"/>
    <w:rsid w:val="34F81071"/>
    <w:rsid w:val="351738CE"/>
    <w:rsid w:val="35336A05"/>
    <w:rsid w:val="357CF385"/>
    <w:rsid w:val="3595DD59"/>
    <w:rsid w:val="365BADDE"/>
    <w:rsid w:val="36A4A098"/>
    <w:rsid w:val="36C2E54B"/>
    <w:rsid w:val="36D2CD5F"/>
    <w:rsid w:val="380B7C4A"/>
    <w:rsid w:val="38490811"/>
    <w:rsid w:val="3A351A7B"/>
    <w:rsid w:val="3B02C8EB"/>
    <w:rsid w:val="3B2F7B9D"/>
    <w:rsid w:val="3B5A193C"/>
    <w:rsid w:val="3BB036D3"/>
    <w:rsid w:val="3BBEB7FF"/>
    <w:rsid w:val="3C067138"/>
    <w:rsid w:val="3CA04469"/>
    <w:rsid w:val="3CA3EDCE"/>
    <w:rsid w:val="3D1A4062"/>
    <w:rsid w:val="3D5FA156"/>
    <w:rsid w:val="3D8C82F6"/>
    <w:rsid w:val="3D96D05D"/>
    <w:rsid w:val="3DADCE5E"/>
    <w:rsid w:val="3DC3822C"/>
    <w:rsid w:val="3E41CE55"/>
    <w:rsid w:val="3E669BB1"/>
    <w:rsid w:val="3F2E7EEF"/>
    <w:rsid w:val="3F54BC0E"/>
    <w:rsid w:val="3F557132"/>
    <w:rsid w:val="3F5A0F41"/>
    <w:rsid w:val="3F73E4E6"/>
    <w:rsid w:val="3F8B2C42"/>
    <w:rsid w:val="3FBC338D"/>
    <w:rsid w:val="3FDEDB14"/>
    <w:rsid w:val="4041B76B"/>
    <w:rsid w:val="405D1CE9"/>
    <w:rsid w:val="40808F9F"/>
    <w:rsid w:val="410F974E"/>
    <w:rsid w:val="4134D4BB"/>
    <w:rsid w:val="41B670B5"/>
    <w:rsid w:val="42A67690"/>
    <w:rsid w:val="432879D3"/>
    <w:rsid w:val="4359921F"/>
    <w:rsid w:val="43A7E409"/>
    <w:rsid w:val="43CEB34F"/>
    <w:rsid w:val="43D0A44E"/>
    <w:rsid w:val="441D0392"/>
    <w:rsid w:val="449D08C9"/>
    <w:rsid w:val="44D30F10"/>
    <w:rsid w:val="44DA4A1D"/>
    <w:rsid w:val="45DE9565"/>
    <w:rsid w:val="45E69D54"/>
    <w:rsid w:val="45F30F6F"/>
    <w:rsid w:val="46780B87"/>
    <w:rsid w:val="46C39F0E"/>
    <w:rsid w:val="471A63BA"/>
    <w:rsid w:val="47364415"/>
    <w:rsid w:val="4828039A"/>
    <w:rsid w:val="4849A1F3"/>
    <w:rsid w:val="49099698"/>
    <w:rsid w:val="49796C1F"/>
    <w:rsid w:val="49B584CD"/>
    <w:rsid w:val="4A012F4C"/>
    <w:rsid w:val="4A42F129"/>
    <w:rsid w:val="4B04D439"/>
    <w:rsid w:val="4B4DCE80"/>
    <w:rsid w:val="4B810C3A"/>
    <w:rsid w:val="4C12263E"/>
    <w:rsid w:val="4C1EC957"/>
    <w:rsid w:val="4C6D66E6"/>
    <w:rsid w:val="4C76C771"/>
    <w:rsid w:val="4CEC3469"/>
    <w:rsid w:val="4D4B6C94"/>
    <w:rsid w:val="4D8657C4"/>
    <w:rsid w:val="4DA252F9"/>
    <w:rsid w:val="4DF1C0B9"/>
    <w:rsid w:val="4DFE6769"/>
    <w:rsid w:val="4E0A0A15"/>
    <w:rsid w:val="4E28ABD4"/>
    <w:rsid w:val="4E2C8BCD"/>
    <w:rsid w:val="4E4F6A99"/>
    <w:rsid w:val="4EA11F69"/>
    <w:rsid w:val="4F790216"/>
    <w:rsid w:val="4FDD614A"/>
    <w:rsid w:val="505CBCC2"/>
    <w:rsid w:val="509903EB"/>
    <w:rsid w:val="50D3D7C7"/>
    <w:rsid w:val="50EF15FE"/>
    <w:rsid w:val="50FE4815"/>
    <w:rsid w:val="5105ACB7"/>
    <w:rsid w:val="51151D29"/>
    <w:rsid w:val="51756EEA"/>
    <w:rsid w:val="51858E79"/>
    <w:rsid w:val="52387DE2"/>
    <w:rsid w:val="5250A839"/>
    <w:rsid w:val="526B7840"/>
    <w:rsid w:val="52ABD463"/>
    <w:rsid w:val="536F3137"/>
    <w:rsid w:val="53933B0B"/>
    <w:rsid w:val="54076C98"/>
    <w:rsid w:val="543490F7"/>
    <w:rsid w:val="54AE21A4"/>
    <w:rsid w:val="5545A2C5"/>
    <w:rsid w:val="5637E7F6"/>
    <w:rsid w:val="568C6AA7"/>
    <w:rsid w:val="5695EAE5"/>
    <w:rsid w:val="56D4E62A"/>
    <w:rsid w:val="574306FF"/>
    <w:rsid w:val="575B39E5"/>
    <w:rsid w:val="57956C40"/>
    <w:rsid w:val="579F3EBB"/>
    <w:rsid w:val="57D3E6BC"/>
    <w:rsid w:val="57E8E39E"/>
    <w:rsid w:val="57FE24A0"/>
    <w:rsid w:val="580C794A"/>
    <w:rsid w:val="58648FFC"/>
    <w:rsid w:val="58652538"/>
    <w:rsid w:val="58C3A2C6"/>
    <w:rsid w:val="5908FE53"/>
    <w:rsid w:val="5B25C14F"/>
    <w:rsid w:val="5B4B60EF"/>
    <w:rsid w:val="5B7DC9E0"/>
    <w:rsid w:val="5C0C65DC"/>
    <w:rsid w:val="5C2EDB03"/>
    <w:rsid w:val="5CEEA0BD"/>
    <w:rsid w:val="5D75603A"/>
    <w:rsid w:val="5DF6D97E"/>
    <w:rsid w:val="5E443518"/>
    <w:rsid w:val="5E808B9F"/>
    <w:rsid w:val="5EA0CC0E"/>
    <w:rsid w:val="5EC3A090"/>
    <w:rsid w:val="5EE075E9"/>
    <w:rsid w:val="5F97A8D4"/>
    <w:rsid w:val="61249DB5"/>
    <w:rsid w:val="614AD37C"/>
    <w:rsid w:val="61BA47E8"/>
    <w:rsid w:val="61ED8EA5"/>
    <w:rsid w:val="620B01D8"/>
    <w:rsid w:val="6275B0A1"/>
    <w:rsid w:val="6277A988"/>
    <w:rsid w:val="627B0BAC"/>
    <w:rsid w:val="62AEB3CE"/>
    <w:rsid w:val="637D7BE0"/>
    <w:rsid w:val="642FC8E9"/>
    <w:rsid w:val="6466C0CB"/>
    <w:rsid w:val="64A60494"/>
    <w:rsid w:val="64E91689"/>
    <w:rsid w:val="656ABA2D"/>
    <w:rsid w:val="6596DBCB"/>
    <w:rsid w:val="65D4710F"/>
    <w:rsid w:val="666D3B6A"/>
    <w:rsid w:val="66C825F1"/>
    <w:rsid w:val="67DA1856"/>
    <w:rsid w:val="67E0E92B"/>
    <w:rsid w:val="683D9D37"/>
    <w:rsid w:val="684EB074"/>
    <w:rsid w:val="688D54F2"/>
    <w:rsid w:val="68F107BA"/>
    <w:rsid w:val="695350A9"/>
    <w:rsid w:val="697F387A"/>
    <w:rsid w:val="69B8DECB"/>
    <w:rsid w:val="6A08382D"/>
    <w:rsid w:val="6A5FC789"/>
    <w:rsid w:val="6A612E98"/>
    <w:rsid w:val="6B553E80"/>
    <w:rsid w:val="6B777848"/>
    <w:rsid w:val="6B7D800B"/>
    <w:rsid w:val="6BC21339"/>
    <w:rsid w:val="6C0A8C57"/>
    <w:rsid w:val="6CAF25A6"/>
    <w:rsid w:val="6CD7F232"/>
    <w:rsid w:val="6D004F8D"/>
    <w:rsid w:val="6D64B186"/>
    <w:rsid w:val="6D813934"/>
    <w:rsid w:val="6DADDB84"/>
    <w:rsid w:val="6E44B991"/>
    <w:rsid w:val="6E47F7F6"/>
    <w:rsid w:val="6EA902A2"/>
    <w:rsid w:val="6ED3A130"/>
    <w:rsid w:val="6EEE77B7"/>
    <w:rsid w:val="6FA2CC99"/>
    <w:rsid w:val="707E4B92"/>
    <w:rsid w:val="70F80747"/>
    <w:rsid w:val="716ADACF"/>
    <w:rsid w:val="72963623"/>
    <w:rsid w:val="730658C1"/>
    <w:rsid w:val="73303016"/>
    <w:rsid w:val="733C7339"/>
    <w:rsid w:val="734BC5D8"/>
    <w:rsid w:val="735DCD5B"/>
    <w:rsid w:val="7364EBB4"/>
    <w:rsid w:val="74010B68"/>
    <w:rsid w:val="74427CAD"/>
    <w:rsid w:val="7462D58F"/>
    <w:rsid w:val="75046E14"/>
    <w:rsid w:val="76DBA08A"/>
    <w:rsid w:val="7737255A"/>
    <w:rsid w:val="7740899F"/>
    <w:rsid w:val="77D32192"/>
    <w:rsid w:val="77E11E1E"/>
    <w:rsid w:val="786FCFA9"/>
    <w:rsid w:val="796AA522"/>
    <w:rsid w:val="798A32FC"/>
    <w:rsid w:val="7996E6C3"/>
    <w:rsid w:val="79FF2B67"/>
    <w:rsid w:val="7A00402A"/>
    <w:rsid w:val="7AA85452"/>
    <w:rsid w:val="7B00D4C7"/>
    <w:rsid w:val="7B622D28"/>
    <w:rsid w:val="7BB02D07"/>
    <w:rsid w:val="7C17C46B"/>
    <w:rsid w:val="7C34E905"/>
    <w:rsid w:val="7C9BDF5D"/>
    <w:rsid w:val="7DCAD640"/>
    <w:rsid w:val="7E41CF27"/>
    <w:rsid w:val="7F102740"/>
    <w:rsid w:val="7F70BBAC"/>
    <w:rsid w:val="7FEE33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3A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Voetnootmarkering">
    <w:name w:val="footnote reference"/>
    <w:basedOn w:val="Standaardalinea-lettertype"/>
    <w:semiHidden/>
    <w:unhideWhenUsed/>
    <w:rsid w:val="007678BC"/>
    <w:rPr>
      <w:vertAlign w:val="superscript"/>
    </w:rPr>
  </w:style>
  <w:style w:type="paragraph" w:styleId="Onderwerpvanopmerking">
    <w:name w:val="annotation subject"/>
    <w:basedOn w:val="Tekstopmerking"/>
    <w:next w:val="Tekstopmerking"/>
    <w:link w:val="OnderwerpvanopmerkingChar"/>
    <w:semiHidden/>
    <w:unhideWhenUsed/>
    <w:rsid w:val="007A7AFF"/>
    <w:rPr>
      <w:b/>
      <w:bCs/>
    </w:rPr>
  </w:style>
  <w:style w:type="character" w:customStyle="1" w:styleId="OnderwerpvanopmerkingChar">
    <w:name w:val="Onderwerp van opmerking Char"/>
    <w:basedOn w:val="TekstopmerkingChar"/>
    <w:link w:val="Onderwerpvanopmerking"/>
    <w:semiHidden/>
    <w:rsid w:val="007A7AFF"/>
    <w:rPr>
      <w:rFonts w:ascii="Verdana" w:hAnsi="Verdana"/>
      <w:b/>
      <w:bCs/>
      <w:lang w:val="nl-NL" w:eastAsia="nl-NL"/>
    </w:rPr>
  </w:style>
  <w:style w:type="paragraph" w:styleId="Revisie">
    <w:name w:val="Revision"/>
    <w:hidden/>
    <w:uiPriority w:val="99"/>
    <w:semiHidden/>
    <w:rsid w:val="00A9540C"/>
    <w:rPr>
      <w:rFonts w:ascii="Verdana" w:hAnsi="Verdana"/>
      <w:sz w:val="18"/>
      <w:szCs w:val="24"/>
      <w:lang w:val="nl-NL" w:eastAsia="nl-NL"/>
    </w:rPr>
  </w:style>
  <w:style w:type="character" w:styleId="Vermelding">
    <w:name w:val="Mention"/>
    <w:basedOn w:val="Standaardalinea-lettertype"/>
    <w:uiPriority w:val="99"/>
    <w:unhideWhenUsed/>
    <w:rsid w:val="00291FF2"/>
    <w:rPr>
      <w:color w:val="2B579A"/>
      <w:shd w:val="clear" w:color="auto" w:fill="E1DFDD"/>
    </w:rPr>
  </w:style>
  <w:style w:type="character" w:styleId="Onopgelostemelding">
    <w:name w:val="Unresolved Mention"/>
    <w:basedOn w:val="Standaardalinea-lettertype"/>
    <w:uiPriority w:val="99"/>
    <w:semiHidden/>
    <w:unhideWhenUsed/>
    <w:rsid w:val="00907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31641">
      <w:bodyDiv w:val="1"/>
      <w:marLeft w:val="0"/>
      <w:marRight w:val="0"/>
      <w:marTop w:val="0"/>
      <w:marBottom w:val="0"/>
      <w:divBdr>
        <w:top w:val="none" w:sz="0" w:space="0" w:color="auto"/>
        <w:left w:val="none" w:sz="0" w:space="0" w:color="auto"/>
        <w:bottom w:val="none" w:sz="0" w:space="0" w:color="auto"/>
        <w:right w:val="none" w:sz="0" w:space="0" w:color="auto"/>
      </w:divBdr>
    </w:div>
    <w:div w:id="251089914">
      <w:bodyDiv w:val="1"/>
      <w:marLeft w:val="0"/>
      <w:marRight w:val="0"/>
      <w:marTop w:val="0"/>
      <w:marBottom w:val="0"/>
      <w:divBdr>
        <w:top w:val="none" w:sz="0" w:space="0" w:color="auto"/>
        <w:left w:val="none" w:sz="0" w:space="0" w:color="auto"/>
        <w:bottom w:val="none" w:sz="0" w:space="0" w:color="auto"/>
        <w:right w:val="none" w:sz="0" w:space="0" w:color="auto"/>
      </w:divBdr>
    </w:div>
    <w:div w:id="514854658">
      <w:bodyDiv w:val="1"/>
      <w:marLeft w:val="0"/>
      <w:marRight w:val="0"/>
      <w:marTop w:val="0"/>
      <w:marBottom w:val="0"/>
      <w:divBdr>
        <w:top w:val="none" w:sz="0" w:space="0" w:color="auto"/>
        <w:left w:val="none" w:sz="0" w:space="0" w:color="auto"/>
        <w:bottom w:val="none" w:sz="0" w:space="0" w:color="auto"/>
        <w:right w:val="none" w:sz="0" w:space="0" w:color="auto"/>
      </w:divBdr>
    </w:div>
    <w:div w:id="674917327">
      <w:bodyDiv w:val="1"/>
      <w:marLeft w:val="0"/>
      <w:marRight w:val="0"/>
      <w:marTop w:val="0"/>
      <w:marBottom w:val="0"/>
      <w:divBdr>
        <w:top w:val="none" w:sz="0" w:space="0" w:color="auto"/>
        <w:left w:val="none" w:sz="0" w:space="0" w:color="auto"/>
        <w:bottom w:val="none" w:sz="0" w:space="0" w:color="auto"/>
        <w:right w:val="none" w:sz="0" w:space="0" w:color="auto"/>
      </w:divBdr>
    </w:div>
    <w:div w:id="929432951">
      <w:bodyDiv w:val="1"/>
      <w:marLeft w:val="0"/>
      <w:marRight w:val="0"/>
      <w:marTop w:val="0"/>
      <w:marBottom w:val="0"/>
      <w:divBdr>
        <w:top w:val="none" w:sz="0" w:space="0" w:color="auto"/>
        <w:left w:val="none" w:sz="0" w:space="0" w:color="auto"/>
        <w:bottom w:val="none" w:sz="0" w:space="0" w:color="auto"/>
        <w:right w:val="none" w:sz="0" w:space="0" w:color="auto"/>
      </w:divBdr>
    </w:div>
    <w:div w:id="195887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onslevendlandschap.nl/actueel/nieuws/2025/07/11/documenten-internetconsultatie-wetsvoorstel-stikstofdoel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160</ap:Words>
  <ap:Characters>894</ap:Characters>
  <ap:DocSecurity>0</ap:DocSecurity>
  <ap:Lines>26</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2025-07-11T12:53:00.0000000Z</dcterms:created>
  <dcterms:modified xsi:type="dcterms:W3CDTF">2025-07-11T12:53:00.0000000Z</dcterms:modified>
  <dc:description>------------------------</dc:description>
  <version/>
  <category/>
</coreProperties>
</file>