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70328" w:rsidTr="00E604AA" w14:paraId="1C92F71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DF551C" w14:paraId="0CA320CD" w14:textId="77777777"/>
          <w:p w:rsidR="00650C9D" w:rsidP="00650C9D" w:rsidRDefault="00F31DFB" w14:paraId="692E14B6" w14:textId="77777777">
            <w:r>
              <w:t xml:space="preserve">De voorzitter van de Tweede Kamer der Staten-Generaal </w:t>
            </w:r>
          </w:p>
          <w:p w:rsidRPr="00650C9D" w:rsidR="001475E9" w:rsidP="00650C9D" w:rsidRDefault="00F31DFB" w14:paraId="27DD8BD2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F31DFB" w14:paraId="7949BADF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F31DFB" w:rsidRDefault="00F31DFB" w14:paraId="27530B35" w14:textId="047EF915">
      <w:r>
        <w:t xml:space="preserve">Hierbij </w:t>
      </w:r>
      <w:r w:rsidR="00086FC0">
        <w:t>stuur</w:t>
      </w:r>
      <w:r>
        <w:t xml:space="preserve"> ik u</w:t>
      </w:r>
      <w:r w:rsidR="00086FC0">
        <w:t>w Kamer</w:t>
      </w:r>
      <w:r>
        <w:t xml:space="preserve"> de beantwoording op de vragen van de </w:t>
      </w:r>
      <w:r w:rsidRPr="00460283">
        <w:rPr>
          <w:szCs w:val="18"/>
        </w:rPr>
        <w:t>vaste commissie voor Onderwijs, Cultuur en Wetenschap</w:t>
      </w:r>
      <w:r>
        <w:rPr>
          <w:szCs w:val="18"/>
        </w:rPr>
        <w:t xml:space="preserve"> uit het schriftelijk overleg over digitalisering in het mbo, hbo en wo.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70328" w:rsidTr="00556757" w14:paraId="665D7D9E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F31DFB" w14:paraId="76ACECE4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F66341" w14:paraId="6308DEF0" w14:textId="72A27662">
            <w:pPr>
              <w:tabs>
                <w:tab w:val="center" w:pos="3290"/>
              </w:tabs>
            </w:pPr>
            <w:r>
              <w:t>4 juli 2025</w:t>
            </w:r>
            <w:r w:rsidR="00F31DFB">
              <w:tab/>
            </w:r>
          </w:p>
        </w:tc>
      </w:tr>
      <w:tr w:rsidR="00E70328" w:rsidTr="00556757" w14:paraId="6BFE9894" w14:textId="77777777">
        <w:trPr>
          <w:trHeight w:val="369"/>
        </w:trPr>
        <w:tc>
          <w:tcPr>
            <w:tcW w:w="929" w:type="dxa"/>
            <w:hideMark/>
          </w:tcPr>
          <w:p w:rsidR="00556757" w:rsidRDefault="00F31DFB" w14:paraId="2BA90DD6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086FC0" w14:paraId="0F8492C0" w14:textId="76D9FEA1">
            <w:r>
              <w:t>B</w:t>
            </w:r>
            <w:r w:rsidR="00F31DFB">
              <w:t xml:space="preserve">eantwoording schriftelijk overleg digitalisering in het mbo, hbo en wo </w:t>
            </w:r>
          </w:p>
        </w:tc>
      </w:tr>
    </w:tbl>
    <w:p w:rsidR="00E70328" w:rsidRDefault="00C26950" w14:paraId="213054E3" w14:textId="77777777">
      <w:r>
        <w:t xml:space="preserve"> </w:t>
      </w:r>
    </w:p>
    <w:p w:rsidR="00184B30" w:rsidP="00A60B58" w:rsidRDefault="00184B30" w14:paraId="48EAD63D" w14:textId="77777777"/>
    <w:p w:rsidR="00CA48EF" w:rsidP="00A60B58" w:rsidRDefault="00F31DFB" w14:paraId="7429BC4C" w14:textId="77777777">
      <w:pPr>
        <w:rPr>
          <w:szCs w:val="20"/>
        </w:rPr>
      </w:pPr>
      <w:proofErr w:type="gramStart"/>
      <w:r w:rsidRPr="004B4901">
        <w:rPr>
          <w:szCs w:val="20"/>
        </w:rPr>
        <w:t>de</w:t>
      </w:r>
      <w:proofErr w:type="gramEnd"/>
      <w:r w:rsidRPr="004B4901">
        <w:rPr>
          <w:szCs w:val="20"/>
        </w:rPr>
        <w:t xml:space="preserve"> minister van On</w:t>
      </w:r>
      <w:r>
        <w:rPr>
          <w:szCs w:val="20"/>
        </w:rPr>
        <w:t>derwijs, Cultuur en Wetenschap,</w:t>
      </w:r>
    </w:p>
    <w:p w:rsidR="00530470" w:rsidP="003A64ED" w:rsidRDefault="00530470" w14:paraId="00299D29" w14:textId="77777777">
      <w:pPr>
        <w:rPr>
          <w:szCs w:val="20"/>
        </w:rPr>
      </w:pPr>
    </w:p>
    <w:p w:rsidR="00530470" w:rsidP="003A64ED" w:rsidRDefault="00530470" w14:paraId="577ED096" w14:textId="77777777">
      <w:pPr>
        <w:rPr>
          <w:szCs w:val="20"/>
        </w:rPr>
      </w:pPr>
    </w:p>
    <w:p w:rsidR="00530470" w:rsidP="003A64ED" w:rsidRDefault="00530470" w14:paraId="3714E828" w14:textId="77777777">
      <w:pPr>
        <w:rPr>
          <w:szCs w:val="20"/>
        </w:rPr>
      </w:pPr>
    </w:p>
    <w:p w:rsidRPr="000E7D9D" w:rsidR="00D57D9F" w:rsidP="00086FC0" w:rsidRDefault="00F31DFB" w14:paraId="00689436" w14:textId="0139F6FE">
      <w:pPr>
        <w:pStyle w:val="standaard-tekst"/>
      </w:pPr>
      <w:r>
        <w:rPr>
          <w:sz w:val="18"/>
          <w:szCs w:val="18"/>
          <w:lang w:val="nl-NL"/>
        </w:rPr>
        <w:t>Eppo Bruins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8A7F9D7" wp14:anchorId="470A7E9C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F31DFB" w14:paraId="4E483D33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Hoger Onderwijs en Studiefinanciering</w:t>
                            </w:r>
                          </w:p>
                          <w:p w:rsidR="000E7D9D" w:rsidP="000E7D9D" w:rsidRDefault="00F31DFB" w14:paraId="4460AEB6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F31DFB" w14:paraId="4C1B4625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F31DFB" w14:paraId="4D5EE4F7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F31DFB" w14:paraId="4C82A44F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F31DFB" w14:paraId="4AE6369A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F31DFB" w14:paraId="42A48E0E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F31DFB" w14:paraId="6A379665" w14:textId="70B35693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F31DFB">
                              <w:rPr>
                                <w:sz w:val="13"/>
                                <w:szCs w:val="13"/>
                              </w:rPr>
                              <w:t>53057412</w:t>
                            </w:r>
                          </w:p>
                          <w:p w:rsidR="000E7D9D" w:rsidP="000E7D9D" w:rsidRDefault="00F31DFB" w14:paraId="71919BB9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="000E7D9D" w:rsidP="000E7D9D" w:rsidRDefault="00F31DFB" w14:paraId="7A0FEBC9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  <w:lang w:val="en-US"/>
                              </w:rPr>
                              <w:t>1</w:t>
                            </w:r>
                          </w:p>
                          <w:p w:rsidR="000E7D9D" w:rsidP="000E7D9D" w:rsidRDefault="000E7D9D" w14:paraId="4FD5674B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  <w:p w:rsidR="000E7D9D" w:rsidP="000E7D9D" w:rsidRDefault="000E7D9D" w14:paraId="48E88A07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0A7E9C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0E7D9D" w:rsidRDefault="00F31DFB" w14:paraId="4E483D33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Hoger Onderwijs en Studiefinanciering</w:t>
                      </w:r>
                    </w:p>
                    <w:p w:rsidR="000E7D9D" w:rsidP="000E7D9D" w:rsidRDefault="00F31DFB" w14:paraId="4460AEB6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F31DFB" w14:paraId="4C1B4625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F31DFB" w14:paraId="4D5EE4F7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F31DFB" w14:paraId="4C82A44F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F31DFB" w14:paraId="4AE6369A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F31DFB" w14:paraId="42A48E0E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F31DFB" w14:paraId="6A379665" w14:textId="70B35693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 w:rsidRPr="00F31DFB">
                        <w:rPr>
                          <w:sz w:val="13"/>
                          <w:szCs w:val="13"/>
                        </w:rPr>
                        <w:t>53057412</w:t>
                      </w:r>
                    </w:p>
                    <w:p w:rsidR="000E7D9D" w:rsidP="000E7D9D" w:rsidRDefault="00F31DFB" w14:paraId="71919BB9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="000E7D9D" w:rsidP="000E7D9D" w:rsidRDefault="00F31DFB" w14:paraId="7A0FEBC9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  <w:r>
                        <w:rPr>
                          <w:sz w:val="13"/>
                          <w:szCs w:val="13"/>
                          <w:lang w:val="en-US"/>
                        </w:rPr>
                        <w:t>1</w:t>
                      </w:r>
                    </w:p>
                    <w:p w:rsidR="000E7D9D" w:rsidP="000E7D9D" w:rsidRDefault="000E7D9D" w14:paraId="4FD5674B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  <w:p w:rsidR="000E7D9D" w:rsidP="000E7D9D" w:rsidRDefault="000E7D9D" w14:paraId="48E88A07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Pr="000E7D9D" w:rsidR="00D57D9F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FFFA" w14:textId="77777777" w:rsidR="005F0738" w:rsidRDefault="00F31DFB">
      <w:r>
        <w:separator/>
      </w:r>
    </w:p>
    <w:p w14:paraId="0B3FECD8" w14:textId="77777777" w:rsidR="005F0738" w:rsidRDefault="005F0738"/>
  </w:endnote>
  <w:endnote w:type="continuationSeparator" w:id="0">
    <w:p w14:paraId="46FDFD84" w14:textId="77777777" w:rsidR="005F0738" w:rsidRDefault="00F31DFB">
      <w:r>
        <w:continuationSeparator/>
      </w:r>
    </w:p>
    <w:p w14:paraId="18F38374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4F82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11F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70328" w14:paraId="01DBDAC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F0C628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92BD6CA" w14:textId="53C4BFD0" w:rsidR="002F71BB" w:rsidRPr="004C7E1D" w:rsidRDefault="00F31DFB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6FC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A63C9A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70328" w14:paraId="30479B5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34D522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856AD69" w14:textId="2FF7A790" w:rsidR="00D17084" w:rsidRPr="004C7E1D" w:rsidRDefault="00F31DFB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6634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61F3EB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C1B5" w14:textId="77777777" w:rsidR="005F0738" w:rsidRDefault="00F31DFB">
      <w:r>
        <w:separator/>
      </w:r>
    </w:p>
    <w:p w14:paraId="111EFEFE" w14:textId="77777777" w:rsidR="005F0738" w:rsidRDefault="005F0738"/>
  </w:footnote>
  <w:footnote w:type="continuationSeparator" w:id="0">
    <w:p w14:paraId="5DAF36A8" w14:textId="77777777" w:rsidR="005F0738" w:rsidRDefault="00F31DFB">
      <w:r>
        <w:continuationSeparator/>
      </w:r>
    </w:p>
    <w:p w14:paraId="25D0BCD9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DBFB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70328" w14:paraId="7A94EA1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94DD944" w14:textId="77777777" w:rsidR="00527BD4" w:rsidRPr="00275984" w:rsidRDefault="00527BD4" w:rsidP="00BF4427">
          <w:pPr>
            <w:pStyle w:val="Huisstijl-Rubricering"/>
          </w:pPr>
        </w:p>
      </w:tc>
    </w:tr>
  </w:tbl>
  <w:p w14:paraId="3DE5F6E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70328" w14:paraId="6D8CC518" w14:textId="77777777" w:rsidTr="003B528D">
      <w:tc>
        <w:tcPr>
          <w:tcW w:w="2160" w:type="dxa"/>
          <w:shd w:val="clear" w:color="auto" w:fill="auto"/>
        </w:tcPr>
        <w:p w14:paraId="3A3F02AB" w14:textId="77777777" w:rsidR="00FF7D29" w:rsidRPr="002F71BB" w:rsidRDefault="00F31DFB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E563DC7" w14:textId="77777777" w:rsidR="002F71BB" w:rsidRPr="000407BB" w:rsidRDefault="00F31DFB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53057412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E70328" w14:paraId="524379F7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C7226B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01AAE9E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70328" w14:paraId="5D9AE5E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971D60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F2C8E5A" w14:textId="77777777" w:rsidR="00704845" w:rsidRDefault="00F31DF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D0BA915" wp14:editId="63625448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5DFB4B" w14:textId="77777777" w:rsidR="00483ECA" w:rsidRDefault="00483ECA" w:rsidP="00D037A9"/>
        <w:p w14:paraId="6F7E5BF6" w14:textId="77777777" w:rsidR="005F2FA9" w:rsidRDefault="005F2FA9" w:rsidP="00082403"/>
      </w:tc>
    </w:tr>
  </w:tbl>
  <w:p w14:paraId="1A729A6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70328" w14:paraId="3E60DC3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99904FB" w14:textId="77777777" w:rsidR="00527BD4" w:rsidRPr="00963440" w:rsidRDefault="00F31DFB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70328" w14:paraId="0A749C3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4EBF076" w14:textId="77777777" w:rsidR="00093ABC" w:rsidRPr="00963440" w:rsidRDefault="00093ABC" w:rsidP="00963440"/>
      </w:tc>
    </w:tr>
    <w:tr w:rsidR="00E70328" w14:paraId="5F5D058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69A7A92" w14:textId="77777777" w:rsidR="00A604D3" w:rsidRPr="00963440" w:rsidRDefault="00A604D3" w:rsidP="003B6D32"/>
      </w:tc>
    </w:tr>
    <w:tr w:rsidR="00E70328" w14:paraId="0687E73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EAA3216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2503D40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B4A9020" w14:textId="77777777" w:rsidR="00892BA5" w:rsidRPr="00596D5A" w:rsidRDefault="00F31DFB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6BE807A" w14:textId="77777777" w:rsidR="006F273B" w:rsidRDefault="006F273B" w:rsidP="00BC4AE3">
    <w:pPr>
      <w:pStyle w:val="Koptekst"/>
    </w:pPr>
  </w:p>
  <w:p w14:paraId="75538B14" w14:textId="77777777" w:rsidR="00153BD0" w:rsidRDefault="00153BD0" w:rsidP="00BC4AE3">
    <w:pPr>
      <w:pStyle w:val="Koptekst"/>
    </w:pPr>
  </w:p>
  <w:p w14:paraId="210B7867" w14:textId="77777777" w:rsidR="0044605E" w:rsidRDefault="0044605E" w:rsidP="00BC4AE3">
    <w:pPr>
      <w:pStyle w:val="Koptekst"/>
    </w:pPr>
  </w:p>
  <w:p w14:paraId="5016BDE4" w14:textId="77777777" w:rsidR="0044605E" w:rsidRDefault="0044605E" w:rsidP="00BC4AE3">
    <w:pPr>
      <w:pStyle w:val="Koptekst"/>
    </w:pPr>
  </w:p>
  <w:p w14:paraId="137FAFB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DBC683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6E8DF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7E8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6D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08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A87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AF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660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A29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6322B0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9243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AE6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C2C2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89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ACB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CC7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E5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4CF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537352">
    <w:abstractNumId w:val="10"/>
  </w:num>
  <w:num w:numId="2" w16cid:durableId="284820435">
    <w:abstractNumId w:val="7"/>
  </w:num>
  <w:num w:numId="3" w16cid:durableId="1507205479">
    <w:abstractNumId w:val="6"/>
  </w:num>
  <w:num w:numId="4" w16cid:durableId="765341885">
    <w:abstractNumId w:val="5"/>
  </w:num>
  <w:num w:numId="5" w16cid:durableId="2071079271">
    <w:abstractNumId w:val="4"/>
  </w:num>
  <w:num w:numId="6" w16cid:durableId="620503493">
    <w:abstractNumId w:val="8"/>
  </w:num>
  <w:num w:numId="7" w16cid:durableId="904218765">
    <w:abstractNumId w:val="3"/>
  </w:num>
  <w:num w:numId="8" w16cid:durableId="1567522178">
    <w:abstractNumId w:val="2"/>
  </w:num>
  <w:num w:numId="9" w16cid:durableId="876428211">
    <w:abstractNumId w:val="1"/>
  </w:num>
  <w:num w:numId="10" w16cid:durableId="1553613465">
    <w:abstractNumId w:val="0"/>
  </w:num>
  <w:num w:numId="11" w16cid:durableId="743064769">
    <w:abstractNumId w:val="9"/>
  </w:num>
  <w:num w:numId="12" w16cid:durableId="637804023">
    <w:abstractNumId w:val="11"/>
  </w:num>
  <w:num w:numId="13" w16cid:durableId="1444228011">
    <w:abstractNumId w:val="13"/>
  </w:num>
  <w:num w:numId="14" w16cid:durableId="2529840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86FC0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0C08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7194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B7441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0328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1DFB"/>
    <w:rsid w:val="00F40F11"/>
    <w:rsid w:val="00F41A6F"/>
    <w:rsid w:val="00F45A25"/>
    <w:rsid w:val="00F50F86"/>
    <w:rsid w:val="00F5158E"/>
    <w:rsid w:val="00F53862"/>
    <w:rsid w:val="00F53F91"/>
    <w:rsid w:val="00F54B9F"/>
    <w:rsid w:val="00F61569"/>
    <w:rsid w:val="00F61A72"/>
    <w:rsid w:val="00F62B67"/>
    <w:rsid w:val="00F66341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689C6"/>
  <w15:docId w15:val="{AC5AF666-DFC9-4E16-A65D-2F3FE444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2025-07-04T11:32:00.0000000Z</dcterms:created>
  <dcterms:modified xsi:type="dcterms:W3CDTF">2025-07-04T11:32:00.0000000Z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O208BAL</vt:lpwstr>
  </property>
  <property fmtid="{D5CDD505-2E9C-101B-9397-08002B2CF9AE}" pid="3" name="Author">
    <vt:lpwstr>O208BAL</vt:lpwstr>
  </property>
  <property fmtid="{D5CDD505-2E9C-101B-9397-08002B2CF9AE}" pid="4" name="cs_objectid">
    <vt:lpwstr>53057412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Aanbiedingsbrief beantwoording vragen schriftelijk overleg digitalisering in het mbo, hbo en wo</vt:lpwstr>
  </property>
  <property fmtid="{D5CDD505-2E9C-101B-9397-08002B2CF9AE}" pid="8" name="ocw_directie">
    <vt:lpwstr>HOENS/C</vt:lpwstr>
  </property>
  <property fmtid="{D5CDD505-2E9C-101B-9397-08002B2CF9AE}" pid="9" name="ocw_naw_adres">
    <vt:lpwstr>Postbus 20018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>De voorzitter van de Tweede Kamer der Staten-Generaal</vt:lpwstr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O208BAL</vt:lpwstr>
  </property>
</Properties>
</file>